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82110" w14:textId="77777777" w:rsidR="00B46742" w:rsidRDefault="00B46742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849366F" w14:textId="77777777" w:rsidR="00303305" w:rsidRDefault="00303305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BBA0F13" w14:textId="77777777" w:rsidR="00303305" w:rsidRDefault="00303305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BE12211" w14:textId="77777777" w:rsidR="00303305" w:rsidRDefault="00303305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03305">
        <w:rPr>
          <w:rFonts w:ascii="Times New Roman" w:eastAsia="Calibri" w:hAnsi="Times New Roman" w:cs="Times New Roman"/>
          <w:noProof/>
          <w:color w:val="000000"/>
          <w:sz w:val="28"/>
          <w:lang w:val="ru-RU" w:eastAsia="ru-RU"/>
        </w:rPr>
        <w:drawing>
          <wp:inline distT="0" distB="0" distL="0" distR="0" wp14:anchorId="44A6EF7D" wp14:editId="533E5AFC">
            <wp:extent cx="5940425" cy="2887859"/>
            <wp:effectExtent l="19050" t="0" r="3175" b="0"/>
            <wp:docPr id="1" name="Рисунок 1" descr="C:\Users\user\Desktop\КТП 2023\рабочие программы 23-24\2023-09-07_14-46-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ТП 2023\рабочие программы 23-24\2023-09-07_14-46-4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7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E4E208" w14:textId="77777777" w:rsidR="00303305" w:rsidRDefault="00303305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5C0307D" w14:textId="77777777" w:rsidR="00303305" w:rsidRDefault="00303305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910EE3F" w14:textId="77777777" w:rsidR="00303305" w:rsidRDefault="00303305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990C1A0" w14:textId="77777777" w:rsidR="00303305" w:rsidRDefault="00303305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160EFB1" w14:textId="77777777" w:rsidR="00303305" w:rsidRDefault="00303305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ED8279A" w14:textId="77777777" w:rsidR="00303305" w:rsidRPr="00303305" w:rsidRDefault="00303305" w:rsidP="0030330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30330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14:paraId="657411AA" w14:textId="77777777" w:rsidR="00303305" w:rsidRPr="00303305" w:rsidRDefault="00303305" w:rsidP="0030330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30D694FB" w14:textId="77777777" w:rsidR="00303305" w:rsidRPr="00303305" w:rsidRDefault="00303305" w:rsidP="0030330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30330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курса</w:t>
      </w:r>
      <w:r w:rsidRPr="0030330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«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Школа безопасности</w:t>
      </w:r>
      <w:r w:rsidRPr="0030330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»</w:t>
      </w:r>
    </w:p>
    <w:p w14:paraId="331E1C14" w14:textId="77777777" w:rsidR="00303305" w:rsidRPr="00303305" w:rsidRDefault="00303305" w:rsidP="00303305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303305">
        <w:rPr>
          <w:rFonts w:ascii="Times New Roman" w:eastAsia="Calibri" w:hAnsi="Times New Roman" w:cs="Times New Roman"/>
          <w:color w:val="000000"/>
          <w:sz w:val="28"/>
          <w:lang w:val="ru-RU"/>
        </w:rPr>
        <w:t>для обучающихся 5-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6</w:t>
      </w:r>
      <w:r w:rsidRPr="0030330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классов </w:t>
      </w:r>
    </w:p>
    <w:p w14:paraId="2527FC44" w14:textId="77777777" w:rsidR="00303305" w:rsidRPr="00303305" w:rsidRDefault="00303305" w:rsidP="00303305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14:paraId="0A057DBF" w14:textId="77777777" w:rsidR="00303305" w:rsidRPr="00303305" w:rsidRDefault="00303305" w:rsidP="00303305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14:paraId="0FB5AEFA" w14:textId="77777777" w:rsidR="00303305" w:rsidRPr="00303305" w:rsidRDefault="00303305" w:rsidP="00303305">
      <w:pPr>
        <w:spacing w:after="0" w:line="408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30330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Учитель </w:t>
      </w:r>
      <w:proofErr w:type="spellStart"/>
      <w:r w:rsidRPr="00303305">
        <w:rPr>
          <w:rFonts w:ascii="Times New Roman" w:eastAsia="Calibri" w:hAnsi="Times New Roman" w:cs="Times New Roman"/>
          <w:color w:val="000000"/>
          <w:sz w:val="28"/>
          <w:lang w:val="ru-RU"/>
        </w:rPr>
        <w:t>Обрядина</w:t>
      </w:r>
      <w:proofErr w:type="spellEnd"/>
      <w:r w:rsidRPr="0030330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Ю.И</w:t>
      </w:r>
    </w:p>
    <w:p w14:paraId="48067533" w14:textId="77777777" w:rsidR="00303305" w:rsidRPr="00303305" w:rsidRDefault="00303305" w:rsidP="00303305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14:paraId="3ACB1133" w14:textId="77777777" w:rsidR="00303305" w:rsidRPr="00303305" w:rsidRDefault="00303305" w:rsidP="00303305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14:paraId="1B5FAC0B" w14:textId="77777777" w:rsidR="00303305" w:rsidRPr="00303305" w:rsidRDefault="00303305" w:rsidP="0030330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4057E5A8" w14:textId="77777777" w:rsidR="00303305" w:rsidRPr="00303305" w:rsidRDefault="00303305" w:rsidP="00303305">
      <w:pPr>
        <w:spacing w:after="0"/>
        <w:rPr>
          <w:rFonts w:ascii="Calibri" w:eastAsia="Calibri" w:hAnsi="Calibri" w:cs="Times New Roman"/>
          <w:lang w:val="ru-RU"/>
        </w:rPr>
      </w:pPr>
    </w:p>
    <w:p w14:paraId="071238B3" w14:textId="77777777" w:rsidR="00303305" w:rsidRPr="00303305" w:rsidRDefault="00303305" w:rsidP="0030330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6115D642" w14:textId="77777777" w:rsidR="00303305" w:rsidRPr="00303305" w:rsidRDefault="00303305" w:rsidP="0030330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1DC99AC3" w14:textId="231229F1" w:rsidR="00303305" w:rsidRDefault="00303305" w:rsidP="0030330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0ADFD3C7" w14:textId="77777777" w:rsidR="005A20A2" w:rsidRPr="00303305" w:rsidRDefault="005A20A2" w:rsidP="0030330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5A42FD2F" w14:textId="77777777" w:rsidR="00303305" w:rsidRPr="00303305" w:rsidRDefault="00303305" w:rsidP="0030330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56F7E5D0" w14:textId="77777777" w:rsidR="00303305" w:rsidRPr="00303305" w:rsidRDefault="00303305" w:rsidP="0030330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451A7548" w14:textId="77777777" w:rsidR="005A20A2" w:rsidRDefault="00303305" w:rsidP="00303305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303305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bookmarkStart w:id="0" w:name="6129fc25-1484-4cce-a161-840ff826026d"/>
      <w:proofErr w:type="spellStart"/>
      <w:proofErr w:type="gramStart"/>
      <w:r w:rsidRPr="0030330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д.Ляменьга</w:t>
      </w:r>
      <w:bookmarkEnd w:id="0"/>
      <w:proofErr w:type="spellEnd"/>
      <w:r w:rsidRPr="0030330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proofErr w:type="gramEnd"/>
      <w:r w:rsidRPr="0030330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bookmarkStart w:id="1" w:name="62614f64-10de-4f5c-96b5-e9621fb5538a"/>
    </w:p>
    <w:p w14:paraId="7F38526C" w14:textId="49330382" w:rsidR="00303305" w:rsidRDefault="00303305" w:rsidP="0030330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0330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2023</w:t>
      </w:r>
      <w:bookmarkEnd w:id="1"/>
      <w:r w:rsidRPr="0030330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</w:p>
    <w:p w14:paraId="2EBEEEB9" w14:textId="77777777" w:rsidR="00303305" w:rsidRDefault="00303305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DD901DA" w14:textId="77777777" w:rsidR="00417C9D" w:rsidRDefault="00B46742" w:rsidP="00417C9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</w:t>
      </w:r>
    </w:p>
    <w:p w14:paraId="3928EF72" w14:textId="77777777" w:rsidR="00B46742" w:rsidRDefault="00B46742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ПОЯСНИТЕЛЬНАЯ ЗАПИСКА.........................................................................................................</w:t>
      </w:r>
      <w:r w:rsidR="00C152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..</w:t>
      </w:r>
      <w:r w:rsidR="003033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</w:p>
    <w:p w14:paraId="7276CDF0" w14:textId="77777777" w:rsidR="00B46742" w:rsidRDefault="00B46742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ОБЩАЯ ХАРАКТЕРИСТИКА УЧЕБНОГО ПРЕДМЕТА…………………………………………</w:t>
      </w:r>
      <w:r w:rsidR="00C152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033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</w:p>
    <w:p w14:paraId="52C7751C" w14:textId="77777777" w:rsidR="00B46742" w:rsidRDefault="00B46742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ЦЕЛИ И ЗАДАЧИ………………………………………………………………………………………</w:t>
      </w:r>
      <w:r w:rsidR="00C152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3033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</w:p>
    <w:p w14:paraId="48E49601" w14:textId="77777777" w:rsidR="00B46742" w:rsidRPr="00B46742" w:rsidRDefault="00B46742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46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МЕСТО УЧЕБНОГО ПРЕДМЕТА «МУЗЫКА» В УЧЕБНОМ ПЛАНЕ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………………………….</w:t>
      </w:r>
      <w:r w:rsidR="00C152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..</w:t>
      </w:r>
      <w:r w:rsidR="003033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</w:p>
    <w:p w14:paraId="045B6E3F" w14:textId="77777777" w:rsidR="00B46742" w:rsidRPr="00B46742" w:rsidRDefault="00B46742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46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СОДЕРЖАНИЕ УЧЕБНОГО ПРЕДМЕТА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…………………………………………………………</w:t>
      </w:r>
      <w:r w:rsidR="00C152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…</w:t>
      </w:r>
      <w:r w:rsidR="003033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</w:p>
    <w:p w14:paraId="42A11E1C" w14:textId="77777777" w:rsidR="00B46742" w:rsidRDefault="00B46742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46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ПЛАНИРУЕМЫЕ ОБРАЗОВАТЕЛЬНЫЕ 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…………………………………………</w:t>
      </w:r>
      <w:r w:rsidR="00C152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..</w:t>
      </w:r>
      <w:r w:rsidR="003033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</w:t>
      </w:r>
    </w:p>
    <w:p w14:paraId="3A0CECFE" w14:textId="77777777" w:rsidR="00B46742" w:rsidRDefault="00B46742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46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ЛИЧНОСТНЫЕ 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………………………………………………………………………</w:t>
      </w:r>
      <w:r w:rsidR="00C152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3033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</w:t>
      </w:r>
    </w:p>
    <w:p w14:paraId="1CEC976E" w14:textId="77777777" w:rsidR="00563B5A" w:rsidRDefault="00563B5A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МЕТАПРЕДМЕТНЫЕ РЕЗУЛЬТАТЫ……………………………………………………………….</w:t>
      </w:r>
      <w:r w:rsidR="00C152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3033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</w:p>
    <w:p w14:paraId="3B7A118E" w14:textId="77777777" w:rsidR="00563B5A" w:rsidRDefault="00563B5A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ПРЕДМЕТНЫЕ РЕЗУЛЬТАТЫ……………………………………………………………………….</w:t>
      </w:r>
      <w:r w:rsidR="00C152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..</w:t>
      </w:r>
      <w:r w:rsidR="003033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</w:t>
      </w:r>
    </w:p>
    <w:p w14:paraId="55005013" w14:textId="77777777" w:rsidR="00563B5A" w:rsidRDefault="00563B5A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ТЕМАТИЧЕСКОЕ ПЛАНИРОВАНИЕ………………………………………………………………</w:t>
      </w:r>
      <w:r w:rsidR="00C152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...</w:t>
      </w:r>
      <w:r w:rsidR="003033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</w:t>
      </w:r>
    </w:p>
    <w:p w14:paraId="080CBA6E" w14:textId="77777777" w:rsidR="00563B5A" w:rsidRDefault="00563B5A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ВОСПИТАТЕЛЬНЫЙ ПОТЕНЦИАЛ УРОКА ………………………………………………………</w:t>
      </w:r>
      <w:r w:rsidR="00CD75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="003033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</w:p>
    <w:p w14:paraId="6B58B30C" w14:textId="77777777" w:rsidR="00C15259" w:rsidRPr="00C15259" w:rsidRDefault="00C15259" w:rsidP="00C15259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52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УЧЕБНО-МЕТОДИЧЕСКОЕ ОБЕСПЕЧЕНИЕ ОБРАЗОВАТЕЛЬНОГО ПРОЦЕССА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…………..</w:t>
      </w:r>
      <w:r w:rsidR="003033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</w:t>
      </w:r>
    </w:p>
    <w:p w14:paraId="44D9D031" w14:textId="77777777" w:rsidR="00C15259" w:rsidRDefault="00C15259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314B2F3" w14:textId="77777777" w:rsidR="00563B5A" w:rsidRDefault="00563B5A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C221B98" w14:textId="77777777" w:rsidR="00563B5A" w:rsidRDefault="00563B5A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3899838" w14:textId="77777777" w:rsidR="00563B5A" w:rsidRDefault="00563B5A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0A17BE1" w14:textId="77777777" w:rsidR="00563B5A" w:rsidRDefault="00563B5A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E1A30EB" w14:textId="77777777" w:rsidR="00563B5A" w:rsidRDefault="00563B5A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DD37A77" w14:textId="77777777" w:rsidR="00563B5A" w:rsidRDefault="00563B5A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50E11ED" w14:textId="77777777" w:rsidR="00563B5A" w:rsidRDefault="00563B5A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7D2A41C" w14:textId="77777777" w:rsidR="00563B5A" w:rsidRDefault="00563B5A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6EEBF69" w14:textId="77777777" w:rsidR="00563B5A" w:rsidRDefault="00563B5A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031CE93" w14:textId="77777777" w:rsidR="00563B5A" w:rsidRDefault="00563B5A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1CEB66A" w14:textId="77777777" w:rsidR="00563B5A" w:rsidRDefault="00563B5A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238F89F" w14:textId="77777777" w:rsidR="00563B5A" w:rsidRDefault="00563B5A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EA6A5D4" w14:textId="77777777" w:rsidR="00563B5A" w:rsidRDefault="00563B5A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A34AD73" w14:textId="77777777" w:rsidR="00563B5A" w:rsidRDefault="00563B5A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1EF034C" w14:textId="77777777" w:rsidR="00563B5A" w:rsidRDefault="00563B5A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95E5161" w14:textId="77777777" w:rsidR="00563B5A" w:rsidRDefault="00563B5A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264B6C0" w14:textId="77777777" w:rsidR="00563B5A" w:rsidRDefault="00563B5A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CC3CCA7" w14:textId="77777777" w:rsidR="00563B5A" w:rsidRDefault="00563B5A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E8EE189" w14:textId="77777777" w:rsidR="00563B5A" w:rsidRDefault="00563B5A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A6F0774" w14:textId="77777777" w:rsidR="00563B5A" w:rsidRDefault="00563B5A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07DE04E" w14:textId="77777777" w:rsidR="00563B5A" w:rsidRDefault="00563B5A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812F125" w14:textId="77777777" w:rsidR="00563B5A" w:rsidRDefault="00563B5A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9B9E5FE" w14:textId="77777777" w:rsidR="00563B5A" w:rsidRDefault="00563B5A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BB91B09" w14:textId="77777777" w:rsidR="00563B5A" w:rsidRDefault="00563B5A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74F1957" w14:textId="77777777" w:rsidR="00563B5A" w:rsidRDefault="00563B5A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08BD5D5" w14:textId="77777777" w:rsidR="00563B5A" w:rsidRDefault="00563B5A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F96FAD6" w14:textId="77777777" w:rsidR="00563B5A" w:rsidRDefault="00563B5A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E21AEE6" w14:textId="77777777" w:rsidR="00563B5A" w:rsidRDefault="00563B5A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D3F73A6" w14:textId="77777777" w:rsidR="00563B5A" w:rsidRDefault="00563B5A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6449170" w14:textId="77777777" w:rsidR="00563B5A" w:rsidRDefault="00563B5A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F8C6E05" w14:textId="77777777" w:rsidR="00563B5A" w:rsidRDefault="00563B5A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965AB13" w14:textId="77777777" w:rsidR="00563B5A" w:rsidRDefault="00563B5A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C610272" w14:textId="77777777" w:rsidR="00563B5A" w:rsidRDefault="00563B5A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0A7A3B5" w14:textId="77777777" w:rsidR="00563B5A" w:rsidRDefault="00563B5A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A403DDA" w14:textId="77777777" w:rsidR="00563B5A" w:rsidRDefault="00563B5A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D91D201" w14:textId="77777777" w:rsidR="00563B5A" w:rsidRDefault="00563B5A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E3222F1" w14:textId="77777777" w:rsidR="00303305" w:rsidRDefault="00303305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4734254" w14:textId="77777777" w:rsidR="00303305" w:rsidRDefault="00303305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4C474FE" w14:textId="77777777" w:rsidR="00303305" w:rsidRDefault="00303305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FC9245D" w14:textId="77777777" w:rsidR="00563B5A" w:rsidRDefault="00563B5A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284F9CC" w14:textId="77777777" w:rsidR="00563B5A" w:rsidRDefault="00563B5A" w:rsidP="00B467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26FE42D" w14:textId="77777777" w:rsidR="00563B5A" w:rsidRPr="00563B5A" w:rsidRDefault="00563B5A" w:rsidP="00563B5A">
      <w:pPr>
        <w:autoSpaceDE w:val="0"/>
        <w:autoSpaceDN w:val="0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19913664" w14:textId="77777777" w:rsidR="00503AE0" w:rsidRPr="00C545C2" w:rsidRDefault="00503AE0" w:rsidP="00C545C2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</w:t>
      </w:r>
      <w:r w:rsidR="00912D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Школе безопасности</w:t>
      </w: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разработана на 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 декабря 2018 г. № ПК-1вн), требований к результатам освоения программы основного общего образования, представленных в Федеральном государственном образовательном стандарте (далее — ФГОС) основного общего образования (утверждён приказом Министерства просвещения Российской Федерации от 31 мая 2021 г. № 287).</w:t>
      </w:r>
    </w:p>
    <w:p w14:paraId="72E05BF7" w14:textId="77777777" w:rsidR="00503AE0" w:rsidRPr="00C545C2" w:rsidRDefault="00503AE0" w:rsidP="00C545C2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Настоящая Программа обеспечивает:</w:t>
      </w:r>
    </w:p>
    <w:p w14:paraId="24350812" w14:textId="77777777" w:rsidR="00503AE0" w:rsidRPr="00C545C2" w:rsidRDefault="00503AE0" w:rsidP="00C545C2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14:paraId="21835F66" w14:textId="77777777" w:rsidR="00503AE0" w:rsidRPr="00C545C2" w:rsidRDefault="00503AE0" w:rsidP="00C545C2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14:paraId="47EFA31F" w14:textId="77777777" w:rsidR="00503AE0" w:rsidRPr="00C545C2" w:rsidRDefault="00503AE0" w:rsidP="00C545C2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14:paraId="4F51B8A6" w14:textId="77777777" w:rsidR="00503AE0" w:rsidRPr="00C545C2" w:rsidRDefault="00503AE0" w:rsidP="00C545C2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14:paraId="0D2590B9" w14:textId="77777777" w:rsidR="00503AE0" w:rsidRPr="00C545C2" w:rsidRDefault="00503AE0" w:rsidP="00C545C2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реализацию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14:paraId="752DC991" w14:textId="77777777" w:rsidR="00912D80" w:rsidRPr="00912D80" w:rsidRDefault="00912D80" w:rsidP="00912D80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2D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Содержание курса выстроено по двум модулям, которые охватывают весь минимум содержания, определенный для этого курса с учетом перспектив его развития. В курсе «Школа безопасности» для 5-6 классов раздел «Защита населения РФ от чрезвычайных ситуаций» не изучается.</w:t>
      </w:r>
    </w:p>
    <w:p w14:paraId="789AC100" w14:textId="77777777" w:rsidR="00912D80" w:rsidRPr="00912D80" w:rsidRDefault="00912D80" w:rsidP="00912D80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2D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Модуль 1. Основы безопасности личности, общества и государства.</w:t>
      </w:r>
    </w:p>
    <w:p w14:paraId="63EB0A9E" w14:textId="77777777" w:rsidR="00912D80" w:rsidRPr="00912D80" w:rsidRDefault="00912D80" w:rsidP="00912D80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2D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Раздел 1. Основы комплексной безопасности.</w:t>
      </w:r>
    </w:p>
    <w:p w14:paraId="4B0345B6" w14:textId="77777777" w:rsidR="00912D80" w:rsidRPr="00912D80" w:rsidRDefault="00912D80" w:rsidP="00912D80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2D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Раздел 2. Защита населения Российской Федерации от чрезвычайных ситуаций.</w:t>
      </w:r>
    </w:p>
    <w:p w14:paraId="579629B0" w14:textId="77777777" w:rsidR="00912D80" w:rsidRPr="00912D80" w:rsidRDefault="00912D80" w:rsidP="00912D80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2D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Раздел 3. Основы противодействия терроризму и экстремизму в Российской Федерации.</w:t>
      </w:r>
    </w:p>
    <w:p w14:paraId="36CA2539" w14:textId="77777777" w:rsidR="00912D80" w:rsidRPr="00912D80" w:rsidRDefault="00912D80" w:rsidP="00912D80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2D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Модуль 2. Основы медицинских знаний и здорового образа жизни.</w:t>
      </w:r>
    </w:p>
    <w:p w14:paraId="0402BED9" w14:textId="77777777" w:rsidR="00912D80" w:rsidRPr="00912D80" w:rsidRDefault="00912D80" w:rsidP="00912D80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2D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Раздел 4. Основы здорового образа жизни.</w:t>
      </w:r>
    </w:p>
    <w:p w14:paraId="786034B7" w14:textId="77777777" w:rsidR="00912D80" w:rsidRDefault="00912D80" w:rsidP="00912D80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2D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Раздел 5. Основы медицинских знаний и оказание первой медицинской помощи.</w:t>
      </w:r>
    </w:p>
    <w:p w14:paraId="1DD33EED" w14:textId="77777777" w:rsidR="00503AE0" w:rsidRPr="00C545C2" w:rsidRDefault="00503AE0" w:rsidP="00912D80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объекты и учреждения культуры и пр.</w:t>
      </w:r>
    </w:p>
    <w:p w14:paraId="4C21DA0C" w14:textId="77777777" w:rsidR="00503AE0" w:rsidRPr="00C545C2" w:rsidRDefault="00503AE0" w:rsidP="00C545C2">
      <w:pPr>
        <w:autoSpaceDE w:val="0"/>
        <w:autoSpaceDN w:val="0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54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ОБЩАЯ ХАРАКТЕРИСТИКА УЧЕБНОГО </w:t>
      </w:r>
      <w:r w:rsidR="00BF58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КУРСА</w:t>
      </w:r>
      <w:r w:rsidRPr="00C54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«</w:t>
      </w:r>
      <w:r w:rsidR="00BF58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ШКОЛА БЕЗОПАСНОСТИ</w:t>
      </w:r>
      <w:r w:rsidRPr="00C54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14:paraId="49B6D0EE" w14:textId="77777777" w:rsidR="00503AE0" w:rsidRPr="00C545C2" w:rsidRDefault="00503AE0" w:rsidP="00C545C2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Появлению </w:t>
      </w:r>
      <w:r w:rsidR="00912D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курса «Школа безопасности» </w:t>
      </w: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способствовали колоссальные по масштабам и последствиям техногенные катастрофы, произошедшие на территории нашей страны в 80-е годы XX столетия: катастрофа теплохода «Александр Суворов» в результате столкновения с пролётом Ульяновского моста через Волгу (5 июня 1983 г.), взрыв четвёртого ядерного реактора на Чернобыльской АЭС (26 апреля 1986 г.), химическая авария с выбросом аммиака на производственном объединении «Азот» в г. Ионаве (20 марта 1989 г.), взрыв двух пассажирских поездов под Уфой в результате протечки трубопровода и выброса сжиженной газово-бензиновой смеси (3 июня 1989 г.). Государство столкнулось с серьёзными вызовами, в ответ на которые требовался быстрый и адекватный ответ. Пришло понимание необходимости скорейшего внедрения в сознание граждан культуры безопасности жизнедеятельности, формирования у подрастающего поколения модели индивидуального безопасного поведения, стремления осознанно соблюдать нормы и правила безопасности в повседневной жизни.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отечественного, так и для мирового образовательного сообщества.</w:t>
      </w:r>
    </w:p>
    <w:p w14:paraId="057A1ABF" w14:textId="77777777" w:rsidR="00503AE0" w:rsidRPr="00C545C2" w:rsidRDefault="00503AE0" w:rsidP="00C545C2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</w:t>
      </w:r>
    </w:p>
    <w:p w14:paraId="3860D486" w14:textId="77777777" w:rsidR="00F61689" w:rsidRDefault="00F61689" w:rsidP="00C545C2">
      <w:pPr>
        <w:autoSpaceDE w:val="0"/>
        <w:autoSpaceDN w:val="0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5C5E8ED" w14:textId="77777777" w:rsidR="00F61689" w:rsidRDefault="00F61689" w:rsidP="00C545C2">
      <w:pPr>
        <w:autoSpaceDE w:val="0"/>
        <w:autoSpaceDN w:val="0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485BA8B" w14:textId="77777777" w:rsidR="00503AE0" w:rsidRPr="00C545C2" w:rsidRDefault="00503AE0" w:rsidP="00C545C2">
      <w:pPr>
        <w:autoSpaceDE w:val="0"/>
        <w:autoSpaceDN w:val="0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54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ЦЕЛЬ</w:t>
      </w:r>
      <w:r w:rsidR="00912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И ЗАДАЧИ </w:t>
      </w:r>
      <w:r w:rsidRPr="00C54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ИЗУЧЕНИЯ УЧЕБНОГО ПРЕДМЕТА «ОСНОВЫ БЕЗОПАСНОСТИ ЖИЗНЕДЕЯТЕЛЬНОСТИ»</w:t>
      </w:r>
    </w:p>
    <w:p w14:paraId="59523672" w14:textId="77777777" w:rsidR="00912D80" w:rsidRPr="00912D80" w:rsidRDefault="00912D80" w:rsidP="00912D80">
      <w:pPr>
        <w:keepNext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2D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Учебный курс «Школа безопасности» строится так, чтобы были достигнуты следующие цели:</w:t>
      </w:r>
    </w:p>
    <w:p w14:paraId="41FF85FC" w14:textId="77777777" w:rsidR="00912D80" w:rsidRPr="00BF58BC" w:rsidRDefault="00912D80" w:rsidP="00BF58BC">
      <w:pPr>
        <w:pStyle w:val="ae"/>
        <w:keepNext/>
        <w:numPr>
          <w:ilvl w:val="0"/>
          <w:numId w:val="1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58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безопасное поведение учащихся в чрезвычайных ситуациях природного, техногенного и социального характера;</w:t>
      </w:r>
    </w:p>
    <w:p w14:paraId="02C3F4D5" w14:textId="77777777" w:rsidR="00912D80" w:rsidRPr="00BF58BC" w:rsidRDefault="00912D80" w:rsidP="00BF58BC">
      <w:pPr>
        <w:pStyle w:val="ae"/>
        <w:keepNext/>
        <w:numPr>
          <w:ilvl w:val="0"/>
          <w:numId w:val="1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58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понимание каждым учащимся важности сбережения и защиты личного здоровья как индивидуальной и общественной ценности;</w:t>
      </w:r>
    </w:p>
    <w:p w14:paraId="32945284" w14:textId="77777777" w:rsidR="00912D80" w:rsidRPr="00BF58BC" w:rsidRDefault="00912D80" w:rsidP="00BF58BC">
      <w:pPr>
        <w:pStyle w:val="ae"/>
        <w:keepNext/>
        <w:numPr>
          <w:ilvl w:val="0"/>
          <w:numId w:val="1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58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принятие учащимися ценностей гражданского общества, прав человека, правового государства, ценностей семьи;</w:t>
      </w:r>
    </w:p>
    <w:p w14:paraId="7F2E6233" w14:textId="77777777" w:rsidR="00912D80" w:rsidRPr="00BF58BC" w:rsidRDefault="00912D80" w:rsidP="00BF58BC">
      <w:pPr>
        <w:pStyle w:val="ae"/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58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антиэкстремистское мышление и антитеррористическое поведение учащихся, в том числе нетерпимость к действиям и влияниям, представляющим угрозу для жизни человека;</w:t>
      </w:r>
    </w:p>
    <w:p w14:paraId="317A43FA" w14:textId="77777777" w:rsidR="00912D80" w:rsidRPr="00BF58BC" w:rsidRDefault="00912D80" w:rsidP="00BF58BC">
      <w:pPr>
        <w:pStyle w:val="ae"/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58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профилактика асоциального поведения учащихся;</w:t>
      </w:r>
    </w:p>
    <w:p w14:paraId="3A8E94A1" w14:textId="77777777" w:rsidR="00912D80" w:rsidRPr="00F90F25" w:rsidRDefault="00912D80" w:rsidP="00F90F25">
      <w:pPr>
        <w:pStyle w:val="ae"/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0F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отрицательное отношение учащихся к приёму психоактивных веществ, в том числе наркотиков;</w:t>
      </w:r>
    </w:p>
    <w:p w14:paraId="0AE8B0EB" w14:textId="77777777" w:rsidR="00912D80" w:rsidRPr="00F90F25" w:rsidRDefault="00912D80" w:rsidP="00F90F25">
      <w:pPr>
        <w:pStyle w:val="ae"/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0F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готовность и способность учащихся к нравственному самосовершенствованию.</w:t>
      </w:r>
    </w:p>
    <w:p w14:paraId="1BD7E557" w14:textId="77777777" w:rsidR="00912D80" w:rsidRPr="00F90F25" w:rsidRDefault="00912D80" w:rsidP="00F90F25">
      <w:pPr>
        <w:keepNext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0F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Достижение этих целей обеспечивается решением таких учебных задач, как:</w:t>
      </w:r>
    </w:p>
    <w:p w14:paraId="4485F666" w14:textId="77777777" w:rsidR="00912D80" w:rsidRPr="00F90F25" w:rsidRDefault="00912D80" w:rsidP="00F90F25">
      <w:pPr>
        <w:pStyle w:val="ae"/>
        <w:keepNext/>
        <w:numPr>
          <w:ilvl w:val="0"/>
          <w:numId w:val="2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0F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формирование у учащихся современного уровня культуры безопасности жизнедеятельности;</w:t>
      </w:r>
    </w:p>
    <w:p w14:paraId="624A7EF2" w14:textId="77777777" w:rsidR="00912D80" w:rsidRPr="00F90F25" w:rsidRDefault="00912D80" w:rsidP="00F90F25">
      <w:pPr>
        <w:pStyle w:val="ae"/>
        <w:keepNext/>
        <w:numPr>
          <w:ilvl w:val="0"/>
          <w:numId w:val="2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0F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</w:t>
      </w:r>
    </w:p>
    <w:p w14:paraId="5EF4E639" w14:textId="77777777" w:rsidR="00912D80" w:rsidRPr="00F90F25" w:rsidRDefault="00912D80" w:rsidP="00F90F25">
      <w:pPr>
        <w:pStyle w:val="ae"/>
        <w:keepNext/>
        <w:numPr>
          <w:ilvl w:val="0"/>
          <w:numId w:val="2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0F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формирование потребности в соблюдении требований, предъявляемых к гражданину Российской Федерации в области безопасности жизнедеятельности;</w:t>
      </w:r>
    </w:p>
    <w:p w14:paraId="74311084" w14:textId="77777777" w:rsidR="00912D80" w:rsidRPr="00F90F25" w:rsidRDefault="00912D80" w:rsidP="00F90F25">
      <w:pPr>
        <w:pStyle w:val="ae"/>
        <w:keepNext/>
        <w:numPr>
          <w:ilvl w:val="0"/>
          <w:numId w:val="2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0F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формирование индивидуальной системы здорового образа жизни;</w:t>
      </w:r>
    </w:p>
    <w:p w14:paraId="195382CE" w14:textId="77777777" w:rsidR="00912D80" w:rsidRPr="00F90F25" w:rsidRDefault="00912D80" w:rsidP="00F90F25">
      <w:pPr>
        <w:pStyle w:val="ae"/>
        <w:keepNext/>
        <w:numPr>
          <w:ilvl w:val="0"/>
          <w:numId w:val="2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0F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выработка у учащихся антиэкстремистской и антитеррористической личностной позиции и отрицательного отношения к психоактивным веществам и асоциальному поведению.</w:t>
      </w:r>
    </w:p>
    <w:p w14:paraId="33CDCD36" w14:textId="77777777" w:rsidR="00912D80" w:rsidRPr="00912D80" w:rsidRDefault="00912D80" w:rsidP="00F90F25">
      <w:pPr>
        <w:keepNext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946692E" w14:textId="77777777" w:rsidR="00503AE0" w:rsidRPr="00C545C2" w:rsidRDefault="00503AE0" w:rsidP="00C545C2">
      <w:pPr>
        <w:autoSpaceDE w:val="0"/>
        <w:autoSpaceDN w:val="0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54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МЕСТО ПРЕДМЕТА В УЧЕБНОМ ПЛАНЕ</w:t>
      </w:r>
    </w:p>
    <w:p w14:paraId="1D3DFE60" w14:textId="77777777" w:rsidR="00503AE0" w:rsidRPr="00C545C2" w:rsidRDefault="00503AE0" w:rsidP="00C545C2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Изучение учебного </w:t>
      </w:r>
      <w:r w:rsidR="00912D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курса «Школа безопасности»</w:t>
      </w: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предусматривается в течение двух лет, в </w:t>
      </w:r>
      <w:r w:rsidR="00912D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</w:t>
      </w:r>
      <w:r w:rsidR="00912D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</w:t>
      </w: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классах. Всего на изучение </w:t>
      </w:r>
      <w:r w:rsidR="00912D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курса «Школа безопасности»</w:t>
      </w: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отводится </w:t>
      </w:r>
      <w:r w:rsidR="00912D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34</w:t>
      </w: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часов, из них по </w:t>
      </w:r>
      <w:r w:rsidR="00912D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17</w:t>
      </w: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час</w:t>
      </w:r>
      <w:r w:rsidR="00912D8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каждом классе.</w:t>
      </w:r>
    </w:p>
    <w:p w14:paraId="6E547BAB" w14:textId="77777777" w:rsidR="00503AE0" w:rsidRPr="00C545C2" w:rsidRDefault="00503AE0" w:rsidP="00C545C2">
      <w:pPr>
        <w:autoSpaceDE w:val="0"/>
        <w:autoSpaceDN w:val="0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54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14:paraId="3A19444F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39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Содержание курса выстроено по двум модулям, которые охватывают весь минимум содержания, определенный для этого курса с учетом перспектив его развития. </w:t>
      </w:r>
    </w:p>
    <w:p w14:paraId="765E67D5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39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Модуль 1. Основы безопасности личности, общества и государства.</w:t>
      </w:r>
    </w:p>
    <w:p w14:paraId="1EC24E1E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39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 1. Основы комплексной безопасности.</w:t>
      </w:r>
    </w:p>
    <w:p w14:paraId="1F3B9291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39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 2. Защита населения Российской Федерации от чрезвычайных ситуаций.</w:t>
      </w:r>
    </w:p>
    <w:p w14:paraId="4B728AF5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39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 3. Основы противодействия терроризму и экстремизму в Российской Федерации.</w:t>
      </w:r>
    </w:p>
    <w:p w14:paraId="0449C162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39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Модуль 2. Основы медицинских знаний и здорового образа жизни.</w:t>
      </w:r>
    </w:p>
    <w:p w14:paraId="1C8C810E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39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 4. Основы здорового образа жизни.</w:t>
      </w:r>
    </w:p>
    <w:p w14:paraId="553FAF41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39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 5. Основы медицинских знаний и оказание первой медицинской помощи.</w:t>
      </w:r>
    </w:p>
    <w:p w14:paraId="07334129" w14:textId="77777777" w:rsidR="00F90F25" w:rsidRDefault="00F90F25" w:rsidP="000C3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4576EA0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C39F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 класс</w:t>
      </w:r>
    </w:p>
    <w:p w14:paraId="393BDAD3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C39F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Модуль I. Основы безопасности личности, общества и государства </w:t>
      </w:r>
    </w:p>
    <w:p w14:paraId="48469D4E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C39F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Раздел I. Основы комплексной безопасности </w:t>
      </w:r>
    </w:p>
    <w:p w14:paraId="580D8C35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ru-RU"/>
        </w:rPr>
      </w:pPr>
      <w:r w:rsidRPr="000C39F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ru-RU"/>
        </w:rPr>
        <w:t xml:space="preserve">Человек, среда обитания, безопасность человека. </w:t>
      </w:r>
    </w:p>
    <w:p w14:paraId="1AC8A30D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39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Город, как среда обитания. Жилище человека, особенности жизнеобеспечения жилища.</w:t>
      </w:r>
    </w:p>
    <w:p w14:paraId="1E23DC60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39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Основы безопасности жизнедеятельности человека в повседневной жизни.</w:t>
      </w:r>
    </w:p>
    <w:p w14:paraId="60CA209F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C39F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Опасные ситуации техногенного характера</w:t>
      </w:r>
    </w:p>
    <w:p w14:paraId="4552541F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39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Дорожное движение, безопасность участников дорожного движения. Пешеход. Пассажир. Водитель. Безопасность пешехода и пассажира. Пожарная безопасность. Безопасное поведение в бытовых ситуациях.</w:t>
      </w:r>
    </w:p>
    <w:p w14:paraId="0271F35F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C39F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Опасные ситуации природного характера</w:t>
      </w:r>
    </w:p>
    <w:p w14:paraId="68922946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C39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Погодные явления и безопасность человека. Безопасность на водоемах.</w:t>
      </w:r>
    </w:p>
    <w:p w14:paraId="4A465140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C39F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Чрезвычайные ситуации природного и техногенного характера.</w:t>
      </w:r>
    </w:p>
    <w:p w14:paraId="06A7E789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39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Чрезвычайные ситуации природного характера. Чрезвычайные ситуации техногенного характера. Общие правила поведения при возникновении чрезвычайных ситуаций (практическое занятие).</w:t>
      </w:r>
    </w:p>
    <w:p w14:paraId="726A19BB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C39F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</w:t>
      </w:r>
      <w:r w:rsidRPr="000C39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III</w:t>
      </w:r>
      <w:r w:rsidRPr="000C39F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. Основы противодействия терроризму и экстремизму в Российской Федерации </w:t>
      </w:r>
    </w:p>
    <w:p w14:paraId="6B6A0627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C39F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Опасные ситуации социального характера</w:t>
      </w:r>
    </w:p>
    <w:p w14:paraId="5D7B03AC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39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Антиобщественное поведение и его опасность. Обеспечение личной безопасности дома и на улице.</w:t>
      </w:r>
    </w:p>
    <w:p w14:paraId="5348C0EA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C39F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Экстремизм и терроризм – чрезвычайные опасности для общества и государства</w:t>
      </w:r>
    </w:p>
    <w:p w14:paraId="291DAC46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39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Экстремизм и терроризм: основные понятия, виды и причины их возникновения, последствия террористических актов. Ответственность несовершеннолетних за антиобщественное поведение и участие в террористической деятельности.</w:t>
      </w:r>
    </w:p>
    <w:p w14:paraId="7266B60B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C39F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Модуль II. Основы медицинских знаний и здорового образа жизни </w:t>
      </w:r>
    </w:p>
    <w:p w14:paraId="6962C22C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C39F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</w:t>
      </w:r>
      <w:r w:rsidRPr="000C39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IV</w:t>
      </w:r>
      <w:r w:rsidRPr="000C39F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. Основы здорового образа жизни </w:t>
      </w:r>
    </w:p>
    <w:p w14:paraId="0CC00DB2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C39F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Возрастные особенности развития человека и здоровый образ жизни</w:t>
      </w:r>
    </w:p>
    <w:p w14:paraId="3EDA14DF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39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здоровом образе жизни. Двигательная активность и закаливание организма. Рациональное питание.</w:t>
      </w:r>
    </w:p>
    <w:p w14:paraId="4F5F731F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C39F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Факторы, разрушающие здоровье</w:t>
      </w:r>
    </w:p>
    <w:p w14:paraId="1BD04A60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39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Вредные привычки и их влияние на здоровье человека.</w:t>
      </w:r>
    </w:p>
    <w:p w14:paraId="20C1FDBF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C39F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</w:t>
      </w:r>
      <w:r w:rsidRPr="000C39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V</w:t>
      </w:r>
      <w:r w:rsidRPr="000C39F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. Основы медицинских знаний и оказание первой медицинской помощи </w:t>
      </w:r>
    </w:p>
    <w:p w14:paraId="4D305D0E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C39F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Первая медицинская помощь и правила ее оказания</w:t>
      </w:r>
    </w:p>
    <w:p w14:paraId="536EC5AA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39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Первая медицинская помощь при различных видах повреждений. Оказание первой помощи при ушибах, ссадинах, отравлениях.</w:t>
      </w:r>
    </w:p>
    <w:p w14:paraId="5BA1F3F5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C39F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 класс</w:t>
      </w:r>
    </w:p>
    <w:p w14:paraId="6F18D8BD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C39F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Модуль I. Основы безопасности личности, общества и государства </w:t>
      </w:r>
    </w:p>
    <w:p w14:paraId="273FC997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C39F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I. Основы комплексной безопасности </w:t>
      </w:r>
    </w:p>
    <w:p w14:paraId="5525744E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C39F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Подготовка к активному отдыху на природе</w:t>
      </w:r>
    </w:p>
    <w:p w14:paraId="18EBB4FF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39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Природа и человек. Ориентирование на местности. Определение своего местонахождения и направления движения на местности. Подготовка к выходу на природу. Определение места для бивака и необходимого снаряжения для похода.</w:t>
      </w:r>
    </w:p>
    <w:p w14:paraId="258B5A41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C39F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Активный отдых на природе и безопасность</w:t>
      </w:r>
    </w:p>
    <w:p w14:paraId="6E122B41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39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и проведение пеших, водных, лыжных, велосипедных походов и обеспечение безопасности. Общие правила безопасности во время активного отдыха на природе.</w:t>
      </w:r>
    </w:p>
    <w:p w14:paraId="4A124CEE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C39F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Дальний (внутренний) и выездной туризм. Меры безопасности</w:t>
      </w:r>
    </w:p>
    <w:p w14:paraId="3B1E2B17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39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факторы, оказывающие влияние на безопасность человека в выездном туризме. Акклиматизация человека в различных климатических условиях. Обеспечение личной безопасности при следовании различными видами транспорта.</w:t>
      </w:r>
    </w:p>
    <w:p w14:paraId="0F67E906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C39F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Обеспечение безопасности при автономном существовании человека в природной среде</w:t>
      </w:r>
    </w:p>
    <w:p w14:paraId="20635297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39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Автономное существование человека в природе. Добровольная и вынужденная автономия. Обеспечение жизнедеятельности человека в природной среде при автономном существовании.</w:t>
      </w:r>
    </w:p>
    <w:p w14:paraId="1D64224E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C39F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Опасные ситуации в природных условиях</w:t>
      </w:r>
    </w:p>
    <w:p w14:paraId="2584CDB3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C39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Опасные погодные явления. Безопасность при встрече с дикими животными.</w:t>
      </w:r>
    </w:p>
    <w:p w14:paraId="72D40AD1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39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Укусы насекомых и защита от них. Клещевой энцефалит и его профилактика.</w:t>
      </w:r>
    </w:p>
    <w:p w14:paraId="4BAFD602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C39F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Модуль II. Основы медицинских знаний и здорового образа жизни </w:t>
      </w:r>
    </w:p>
    <w:p w14:paraId="33B1DBBA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C39F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5. Основы медицинских знаний и оказание первой медицинской помощи </w:t>
      </w:r>
    </w:p>
    <w:p w14:paraId="49472F9C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C39F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Первая медицинская помощь при неотложных состояниях</w:t>
      </w:r>
    </w:p>
    <w:p w14:paraId="4AFA409F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39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Первая медицинская помощь и правила ее оказания. Личная гигиена и оказание первой медицинской помощи в природных условиях. Оказание первой медицинской помощи при травмах. Оказание первой медицинской помощи при тепловом и солнечном ударе, отморожении, ожоге</w:t>
      </w:r>
      <w:r w:rsidRPr="000C39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0C39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Оказание первой медицинской помощи при укусах змей и насекомых.</w:t>
      </w:r>
    </w:p>
    <w:p w14:paraId="7D8E0281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C39F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4. Основы здорового образа жизни </w:t>
      </w:r>
    </w:p>
    <w:p w14:paraId="4C02FA89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C39F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Здоровье человека и факторы на него влияющие</w:t>
      </w:r>
    </w:p>
    <w:p w14:paraId="2952345C" w14:textId="77777777" w:rsidR="000C39F0" w:rsidRPr="000C39F0" w:rsidRDefault="000C39F0" w:rsidP="000C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C39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Здоровый образ жизни и профилактика утомления. Компьютер и его влияние на здоровье. Влияние неблагоприятной окружающей и социальной среды на здоровье человека.</w:t>
      </w:r>
      <w:r w:rsidRPr="000C39F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Влияние психоактивных веществ на здоровье человека. </w:t>
      </w:r>
    </w:p>
    <w:p w14:paraId="51AF780D" w14:textId="77777777" w:rsidR="00503AE0" w:rsidRPr="00C545C2" w:rsidRDefault="00503AE0" w:rsidP="00C545C2">
      <w:pPr>
        <w:autoSpaceDE w:val="0"/>
        <w:autoSpaceDN w:val="0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54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14:paraId="539D6144" w14:textId="77777777" w:rsidR="00503AE0" w:rsidRPr="00C545C2" w:rsidRDefault="00503AE0" w:rsidP="00C545C2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54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57A93FAC" w14:textId="77777777" w:rsidR="00503AE0" w:rsidRPr="00C545C2" w:rsidRDefault="00503AE0" w:rsidP="00C545C2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(личностные, метапредметные и предметные), которые должны демонстрировать обучающиеся по завершении обучения в основной школе.</w:t>
      </w:r>
    </w:p>
    <w:p w14:paraId="12FC9EC0" w14:textId="77777777" w:rsidR="00503AE0" w:rsidRPr="00C545C2" w:rsidRDefault="00503AE0" w:rsidP="00C545C2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14:paraId="0062E97F" w14:textId="77777777" w:rsidR="00503AE0" w:rsidRPr="00C545C2" w:rsidRDefault="00503AE0" w:rsidP="00C545C2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результаты, формируемые в ходе изучения учебного </w:t>
      </w:r>
      <w:r w:rsidR="009F07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курса «Школа безопасности»</w:t>
      </w: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14:paraId="6DA45406" w14:textId="77777777" w:rsidR="00503AE0" w:rsidRPr="00C545C2" w:rsidRDefault="00503AE0" w:rsidP="00C545C2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Патриотическое воспитание:</w:t>
      </w:r>
    </w:p>
    <w:p w14:paraId="54384E6F" w14:textId="77777777" w:rsidR="00503AE0" w:rsidRPr="00C545C2" w:rsidRDefault="00503AE0" w:rsidP="00C545C2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F25E1E7" w14:textId="77777777" w:rsidR="00503AE0" w:rsidRPr="00C545C2" w:rsidRDefault="00503AE0" w:rsidP="00C545C2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формирование чувства гордости за свою Родину, ответственного отношения к выполнению конституционного долга — защите Отечества.</w:t>
      </w:r>
    </w:p>
    <w:p w14:paraId="3B580BC6" w14:textId="77777777" w:rsidR="00503AE0" w:rsidRPr="00C545C2" w:rsidRDefault="00503AE0" w:rsidP="00C545C2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Гражданское воспитание:</w:t>
      </w:r>
    </w:p>
    <w:p w14:paraId="3BC86EE4" w14:textId="77777777" w:rsidR="00503AE0" w:rsidRPr="00C545C2" w:rsidRDefault="00503AE0" w:rsidP="00C545C2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(волонтёрство, помощь людям, нуждающимся в ней);</w:t>
      </w:r>
    </w:p>
    <w:p w14:paraId="1352F101" w14:textId="77777777" w:rsidR="00503AE0" w:rsidRPr="00C545C2" w:rsidRDefault="00503AE0" w:rsidP="00C545C2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14:paraId="6FF47479" w14:textId="77777777" w:rsidR="00503AE0" w:rsidRPr="00C545C2" w:rsidRDefault="00503AE0" w:rsidP="00C545C2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понимание и признание особой роли России в обеспечении государственной и международной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14:paraId="1025403E" w14:textId="77777777" w:rsidR="00503AE0" w:rsidRPr="00C545C2" w:rsidRDefault="00503AE0" w:rsidP="00C545C2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людьми.</w:t>
      </w:r>
    </w:p>
    <w:p w14:paraId="001E4ECA" w14:textId="77777777" w:rsidR="00503AE0" w:rsidRPr="00C545C2" w:rsidRDefault="00503AE0" w:rsidP="00C545C2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 Духовно-нравственное воспитание:</w:t>
      </w:r>
    </w:p>
    <w:p w14:paraId="25C13AB4" w14:textId="77777777" w:rsidR="00503AE0" w:rsidRPr="00C545C2" w:rsidRDefault="00503AE0" w:rsidP="00C545C2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00F5E263" w14:textId="77777777" w:rsidR="00503AE0" w:rsidRPr="00C545C2" w:rsidRDefault="00503AE0" w:rsidP="00C545C2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14:paraId="73FAAD67" w14:textId="77777777" w:rsidR="00503AE0" w:rsidRPr="00C545C2" w:rsidRDefault="00503AE0" w:rsidP="00C545C2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людей.</w:t>
      </w:r>
    </w:p>
    <w:p w14:paraId="72DB4685" w14:textId="77777777" w:rsidR="00503AE0" w:rsidRPr="00C545C2" w:rsidRDefault="00503AE0" w:rsidP="00C545C2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 Эстетическое воспитание:</w:t>
      </w:r>
    </w:p>
    <w:p w14:paraId="612D5CAB" w14:textId="77777777" w:rsidR="00503AE0" w:rsidRPr="00C545C2" w:rsidRDefault="00503AE0" w:rsidP="00C545C2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14:paraId="2448EBCE" w14:textId="77777777" w:rsidR="00503AE0" w:rsidRPr="00C545C2" w:rsidRDefault="00503AE0" w:rsidP="00C545C2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понимание взаимозависимости счастливого юношества и безопасного личного поведения в повседневной жизни.</w:t>
      </w:r>
    </w:p>
    <w:p w14:paraId="1C8B15F4" w14:textId="77777777" w:rsidR="00503AE0" w:rsidRPr="00C545C2" w:rsidRDefault="00503AE0" w:rsidP="00C545C2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 Ценности научного познания:</w:t>
      </w:r>
    </w:p>
    <w:p w14:paraId="1ED5FC7F" w14:textId="77777777" w:rsidR="00503AE0" w:rsidRPr="00C545C2" w:rsidRDefault="00503AE0" w:rsidP="00C545C2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</w:t>
      </w: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oftHyphen/>
        <w:t xml:space="preserve">века, природы и общества, взаимосвязях человека с </w:t>
      </w:r>
      <w:proofErr w:type="gramStart"/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природ- ной</w:t>
      </w:r>
      <w:proofErr w:type="gramEnd"/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12445939" w14:textId="77777777" w:rsidR="00503AE0" w:rsidRPr="00C545C2" w:rsidRDefault="00503AE0" w:rsidP="00C545C2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14:paraId="631FA550" w14:textId="77777777" w:rsidR="00503AE0" w:rsidRPr="00C545C2" w:rsidRDefault="00503AE0" w:rsidP="00C545C2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возможностей.</w:t>
      </w:r>
    </w:p>
    <w:p w14:paraId="5015E473" w14:textId="77777777" w:rsidR="00503AE0" w:rsidRPr="00C545C2" w:rsidRDefault="00503AE0" w:rsidP="00C545C2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 Физическое воспитание, формирование культуры здоровья и эмоционального благополучия:</w:t>
      </w:r>
    </w:p>
    <w:p w14:paraId="72E9E950" w14:textId="77777777" w:rsidR="00503AE0" w:rsidRPr="00C545C2" w:rsidRDefault="00503AE0" w:rsidP="00C545C2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понимание личностного смысла изучения учебного предмета ОБЖ, его значения для безопасной и продуктивной жизнедеятельности человека, общества и государства;</w:t>
      </w:r>
    </w:p>
    <w:p w14:paraId="12A8A497" w14:textId="77777777" w:rsidR="00503AE0" w:rsidRPr="00C545C2" w:rsidRDefault="00503AE0" w:rsidP="00C545C2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14:paraId="6ABEF883" w14:textId="77777777" w:rsidR="00503AE0" w:rsidRPr="00C545C2" w:rsidRDefault="00503AE0" w:rsidP="00C545C2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14:paraId="3B50BA9E" w14:textId="77777777" w:rsidR="00503AE0" w:rsidRPr="00C545C2" w:rsidRDefault="00503AE0" w:rsidP="00C545C2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уметь управлять собственным эмоциональным состоянием;</w:t>
      </w:r>
    </w:p>
    <w:p w14:paraId="231410FF" w14:textId="77777777" w:rsidR="00503AE0" w:rsidRPr="00C545C2" w:rsidRDefault="00503AE0" w:rsidP="00C545C2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14:paraId="53DCD90F" w14:textId="77777777" w:rsidR="00503AE0" w:rsidRPr="00C545C2" w:rsidRDefault="00503AE0" w:rsidP="00C545C2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 Трудовое воспитание:</w:t>
      </w:r>
    </w:p>
    <w:p w14:paraId="5A7FE6CB" w14:textId="77777777" w:rsidR="00503AE0" w:rsidRPr="00C545C2" w:rsidRDefault="00503AE0" w:rsidP="00C545C2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</w:t>
      </w: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 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77C5EB7C" w14:textId="77777777" w:rsidR="00503AE0" w:rsidRPr="00C545C2" w:rsidRDefault="00503AE0" w:rsidP="00C545C2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14:paraId="7EE7E9E8" w14:textId="77777777" w:rsidR="00503AE0" w:rsidRPr="00C545C2" w:rsidRDefault="00503AE0" w:rsidP="00C545C2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14:paraId="22055ED9" w14:textId="77777777" w:rsidR="00503AE0" w:rsidRPr="00C545C2" w:rsidRDefault="00503AE0" w:rsidP="00C545C2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установка на овладение знаниями и умениями предупреждения опасных и чрезвычайных ситуаций,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14:paraId="43145E28" w14:textId="77777777" w:rsidR="00503AE0" w:rsidRPr="00C545C2" w:rsidRDefault="00503AE0" w:rsidP="00C545C2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8. Экологическое воспитание:</w:t>
      </w:r>
    </w:p>
    <w:p w14:paraId="7F6D0EA0" w14:textId="77777777" w:rsidR="00503AE0" w:rsidRPr="00C545C2" w:rsidRDefault="00503AE0" w:rsidP="00C545C2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 практической деятельности экологической направленности;</w:t>
      </w:r>
    </w:p>
    <w:p w14:paraId="15D7181F" w14:textId="77777777" w:rsidR="00503AE0" w:rsidRPr="00C545C2" w:rsidRDefault="00503AE0" w:rsidP="00C545C2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45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14:paraId="77C52ACF" w14:textId="77777777" w:rsidR="009F07E0" w:rsidRPr="009F07E0" w:rsidRDefault="009F07E0" w:rsidP="009F0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9F07E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Метапредметные результаты</w:t>
      </w:r>
    </w:p>
    <w:p w14:paraId="62084753" w14:textId="77777777" w:rsidR="009F07E0" w:rsidRPr="009F07E0" w:rsidRDefault="009F07E0" w:rsidP="009F07E0">
      <w:pPr>
        <w:widowControl w:val="0"/>
        <w:tabs>
          <w:tab w:val="left" w:pos="9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F07E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</w:t>
      </w:r>
      <w:proofErr w:type="spellStart"/>
      <w:r w:rsidRPr="009F07E0">
        <w:rPr>
          <w:rFonts w:ascii="Times New Roman" w:eastAsia="Calibri" w:hAnsi="Times New Roman" w:cs="Times New Roman"/>
          <w:sz w:val="24"/>
          <w:szCs w:val="24"/>
          <w:lang w:val="ru-RU"/>
        </w:rPr>
        <w:t>иинтересы</w:t>
      </w:r>
      <w:proofErr w:type="spellEnd"/>
      <w:r w:rsidRPr="009F07E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своей познавательной деятельности;</w:t>
      </w:r>
    </w:p>
    <w:p w14:paraId="72A52C5E" w14:textId="77777777" w:rsidR="009F07E0" w:rsidRPr="009F07E0" w:rsidRDefault="009F07E0" w:rsidP="009F07E0">
      <w:pPr>
        <w:widowControl w:val="0"/>
        <w:tabs>
          <w:tab w:val="left" w:pos="9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F07E0">
        <w:rPr>
          <w:rFonts w:ascii="Times New Roman" w:eastAsia="Calibri" w:hAnsi="Times New Roman" w:cs="Times New Roman"/>
          <w:sz w:val="24"/>
          <w:szCs w:val="24"/>
          <w:lang w:val="ru-RU"/>
        </w:rPr>
        <w:t>• 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14:paraId="45A3FD98" w14:textId="77777777" w:rsidR="009F07E0" w:rsidRPr="009F07E0" w:rsidRDefault="009F07E0" w:rsidP="009F07E0">
      <w:pPr>
        <w:widowControl w:val="0"/>
        <w:tabs>
          <w:tab w:val="left" w:pos="9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F07E0">
        <w:rPr>
          <w:rFonts w:ascii="Times New Roman" w:eastAsia="Calibri" w:hAnsi="Times New Roman" w:cs="Times New Roman"/>
          <w:sz w:val="24"/>
          <w:szCs w:val="24"/>
          <w:lang w:val="ru-RU"/>
        </w:rPr>
        <w:t>• 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14:paraId="3F449C57" w14:textId="77777777" w:rsidR="009F07E0" w:rsidRPr="009F07E0" w:rsidRDefault="009F07E0" w:rsidP="009F07E0">
      <w:pPr>
        <w:widowControl w:val="0"/>
        <w:tabs>
          <w:tab w:val="left" w:pos="9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F07E0">
        <w:rPr>
          <w:rFonts w:ascii="Times New Roman" w:eastAsia="Calibri" w:hAnsi="Times New Roman" w:cs="Times New Roman"/>
          <w:sz w:val="24"/>
          <w:szCs w:val="24"/>
          <w:lang w:val="ru-RU"/>
        </w:rPr>
        <w:t>• 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14:paraId="462E9391" w14:textId="77777777" w:rsidR="009F07E0" w:rsidRPr="009F07E0" w:rsidRDefault="009F07E0" w:rsidP="009F07E0">
      <w:pPr>
        <w:widowControl w:val="0"/>
        <w:tabs>
          <w:tab w:val="left" w:pos="9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F07E0">
        <w:rPr>
          <w:rFonts w:ascii="Times New Roman" w:eastAsia="Calibri" w:hAnsi="Times New Roman" w:cs="Times New Roman"/>
          <w:sz w:val="24"/>
          <w:szCs w:val="24"/>
          <w:lang w:val="ru-RU"/>
        </w:rPr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03DFF2FA" w14:textId="77777777" w:rsidR="009F07E0" w:rsidRPr="009F07E0" w:rsidRDefault="009F07E0" w:rsidP="009F07E0">
      <w:pPr>
        <w:widowControl w:val="0"/>
        <w:tabs>
          <w:tab w:val="left" w:pos="9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F07E0">
        <w:rPr>
          <w:rFonts w:ascii="Times New Roman" w:eastAsia="Calibri" w:hAnsi="Times New Roman" w:cs="Times New Roman"/>
          <w:sz w:val="24"/>
          <w:szCs w:val="24"/>
          <w:lang w:val="ru-RU"/>
        </w:rPr>
        <w:t>• 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4179175E" w14:textId="77777777" w:rsidR="009F07E0" w:rsidRPr="009F07E0" w:rsidRDefault="009F07E0" w:rsidP="009F07E0">
      <w:pPr>
        <w:widowControl w:val="0"/>
        <w:tabs>
          <w:tab w:val="left" w:pos="9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F07E0">
        <w:rPr>
          <w:rFonts w:ascii="Times New Roman" w:eastAsia="Calibri" w:hAnsi="Times New Roman" w:cs="Times New Roman"/>
          <w:sz w:val="24"/>
          <w:szCs w:val="24"/>
          <w:lang w:val="ru-RU"/>
        </w:rPr>
        <w:t>• умение создавать, применять и преобразовывать знаки и символы, модели и схемы для решения учебных и познавательных задач;</w:t>
      </w:r>
    </w:p>
    <w:p w14:paraId="5D8253FA" w14:textId="77777777" w:rsidR="009F07E0" w:rsidRPr="009F07E0" w:rsidRDefault="009F07E0" w:rsidP="009F07E0">
      <w:pPr>
        <w:widowControl w:val="0"/>
        <w:tabs>
          <w:tab w:val="left" w:pos="9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F07E0">
        <w:rPr>
          <w:rFonts w:ascii="Times New Roman" w:eastAsia="Calibri" w:hAnsi="Times New Roman" w:cs="Times New Roman"/>
          <w:sz w:val="24"/>
          <w:szCs w:val="24"/>
          <w:lang w:val="ru-RU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14:paraId="6BDC8E0F" w14:textId="77777777" w:rsidR="009F07E0" w:rsidRPr="009F07E0" w:rsidRDefault="009F07E0" w:rsidP="009F07E0">
      <w:pPr>
        <w:widowControl w:val="0"/>
        <w:tabs>
          <w:tab w:val="left" w:pos="9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F07E0">
        <w:rPr>
          <w:rFonts w:ascii="Times New Roman" w:eastAsia="Calibri" w:hAnsi="Times New Roman" w:cs="Times New Roman"/>
          <w:sz w:val="24"/>
          <w:szCs w:val="24"/>
          <w:lang w:val="ru-RU"/>
        </w:rPr>
        <w:t>• формирование компетентности в области использования информационно-</w:t>
      </w:r>
      <w:r w:rsidRPr="009F07E0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коммуникационных технологий;</w:t>
      </w:r>
    </w:p>
    <w:p w14:paraId="0742D967" w14:textId="77777777" w:rsidR="009F07E0" w:rsidRPr="009F07E0" w:rsidRDefault="009F07E0" w:rsidP="009F07E0">
      <w:pPr>
        <w:widowControl w:val="0"/>
        <w:tabs>
          <w:tab w:val="left" w:pos="9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F07E0">
        <w:rPr>
          <w:rFonts w:ascii="Times New Roman" w:eastAsia="Calibri" w:hAnsi="Times New Roman" w:cs="Times New Roman"/>
          <w:sz w:val="24"/>
          <w:szCs w:val="24"/>
          <w:lang w:val="ru-RU"/>
        </w:rPr>
        <w:t>• 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14:paraId="2A9AF2F3" w14:textId="77777777" w:rsidR="009F07E0" w:rsidRPr="009F07E0" w:rsidRDefault="009F07E0" w:rsidP="009F07E0">
      <w:pPr>
        <w:widowControl w:val="0"/>
        <w:tabs>
          <w:tab w:val="left" w:pos="9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F07E0">
        <w:rPr>
          <w:rFonts w:ascii="Times New Roman" w:eastAsia="Calibri" w:hAnsi="Times New Roman" w:cs="Times New Roman"/>
          <w:sz w:val="24"/>
          <w:szCs w:val="24"/>
          <w:lang w:val="ru-RU"/>
        </w:rPr>
        <w:t>•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14:paraId="15672667" w14:textId="77777777" w:rsidR="009F07E0" w:rsidRPr="009F07E0" w:rsidRDefault="009F07E0" w:rsidP="009F07E0">
      <w:pPr>
        <w:widowControl w:val="0"/>
        <w:tabs>
          <w:tab w:val="left" w:pos="9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F07E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Предметные результаты</w:t>
      </w:r>
    </w:p>
    <w:p w14:paraId="3138F3E4" w14:textId="77777777" w:rsidR="009F07E0" w:rsidRPr="009F07E0" w:rsidRDefault="009F07E0" w:rsidP="009F07E0">
      <w:pPr>
        <w:widowControl w:val="0"/>
        <w:tabs>
          <w:tab w:val="left" w:pos="9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F07E0">
        <w:rPr>
          <w:rFonts w:ascii="Times New Roman" w:eastAsia="Calibri" w:hAnsi="Times New Roman" w:cs="Times New Roman"/>
          <w:sz w:val="24"/>
          <w:szCs w:val="24"/>
          <w:lang w:val="ru-RU"/>
        </w:rPr>
        <w:t>•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14:paraId="70F14DB0" w14:textId="77777777" w:rsidR="009F07E0" w:rsidRPr="009F07E0" w:rsidRDefault="009F07E0" w:rsidP="009F07E0">
      <w:pPr>
        <w:widowControl w:val="0"/>
        <w:tabs>
          <w:tab w:val="left" w:pos="9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F07E0">
        <w:rPr>
          <w:rFonts w:ascii="Times New Roman" w:eastAsia="Calibri" w:hAnsi="Times New Roman" w:cs="Times New Roman"/>
          <w:sz w:val="24"/>
          <w:szCs w:val="24"/>
          <w:lang w:val="ru-RU"/>
        </w:rPr>
        <w:t>• формирование убеждения в необходимости безопасного и здорового образа жизни;</w:t>
      </w:r>
    </w:p>
    <w:p w14:paraId="743E4D4C" w14:textId="77777777" w:rsidR="009F07E0" w:rsidRPr="009F07E0" w:rsidRDefault="009F07E0" w:rsidP="009F07E0">
      <w:pPr>
        <w:widowControl w:val="0"/>
        <w:tabs>
          <w:tab w:val="left" w:pos="9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F07E0">
        <w:rPr>
          <w:rFonts w:ascii="Times New Roman" w:eastAsia="Calibri" w:hAnsi="Times New Roman" w:cs="Times New Roman"/>
          <w:sz w:val="24"/>
          <w:szCs w:val="24"/>
          <w:lang w:val="ru-RU"/>
        </w:rPr>
        <w:t>• понимание личной и общественной значимости современной культуры безопасности жизнедеятельности;</w:t>
      </w:r>
    </w:p>
    <w:p w14:paraId="15286043" w14:textId="77777777" w:rsidR="009F07E0" w:rsidRPr="009F07E0" w:rsidRDefault="009F07E0" w:rsidP="009F07E0">
      <w:pPr>
        <w:widowControl w:val="0"/>
        <w:tabs>
          <w:tab w:val="left" w:pos="9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F07E0">
        <w:rPr>
          <w:rFonts w:ascii="Times New Roman" w:eastAsia="Calibri" w:hAnsi="Times New Roman" w:cs="Times New Roman"/>
          <w:sz w:val="24"/>
          <w:szCs w:val="24"/>
          <w:lang w:val="ru-RU"/>
        </w:rPr>
        <w:t>•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</w:t>
      </w:r>
    </w:p>
    <w:p w14:paraId="4901A35C" w14:textId="77777777" w:rsidR="009F07E0" w:rsidRPr="009F07E0" w:rsidRDefault="009F07E0" w:rsidP="009F07E0">
      <w:pPr>
        <w:widowControl w:val="0"/>
        <w:tabs>
          <w:tab w:val="left" w:pos="9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F07E0">
        <w:rPr>
          <w:rFonts w:ascii="Times New Roman" w:eastAsia="Calibri" w:hAnsi="Times New Roman" w:cs="Times New Roman"/>
          <w:sz w:val="24"/>
          <w:szCs w:val="24"/>
          <w:lang w:val="ru-RU"/>
        </w:rPr>
        <w:t>природного, техногенного и социального характера, в том числе от экстремизма и терроризма;</w:t>
      </w:r>
    </w:p>
    <w:p w14:paraId="5EE4E307" w14:textId="77777777" w:rsidR="009F07E0" w:rsidRPr="009F07E0" w:rsidRDefault="009F07E0" w:rsidP="009F07E0">
      <w:pPr>
        <w:widowControl w:val="0"/>
        <w:tabs>
          <w:tab w:val="left" w:pos="9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F07E0">
        <w:rPr>
          <w:rFonts w:ascii="Times New Roman" w:eastAsia="Calibri" w:hAnsi="Times New Roman" w:cs="Times New Roman"/>
          <w:sz w:val="24"/>
          <w:szCs w:val="24"/>
          <w:lang w:val="ru-RU"/>
        </w:rPr>
        <w:t>• понимание необходимости подготовки граждан к военной службе;</w:t>
      </w:r>
    </w:p>
    <w:p w14:paraId="0DE65EE2" w14:textId="77777777" w:rsidR="009F07E0" w:rsidRPr="009F07E0" w:rsidRDefault="009F07E0" w:rsidP="009F07E0">
      <w:pPr>
        <w:widowControl w:val="0"/>
        <w:tabs>
          <w:tab w:val="left" w:pos="9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F07E0">
        <w:rPr>
          <w:rFonts w:ascii="Times New Roman" w:eastAsia="Calibri" w:hAnsi="Times New Roman" w:cs="Times New Roman"/>
          <w:sz w:val="24"/>
          <w:szCs w:val="24"/>
          <w:lang w:val="ru-RU"/>
        </w:rPr>
        <w:t>• формирование установки на здоровый образ жизни, исключающий употребление алкоголя, наркотиков, курения и нанесение иного вреда здоровью;</w:t>
      </w:r>
    </w:p>
    <w:p w14:paraId="59D2C7B0" w14:textId="77777777" w:rsidR="009F07E0" w:rsidRPr="009F07E0" w:rsidRDefault="009F07E0" w:rsidP="009F07E0">
      <w:pPr>
        <w:widowControl w:val="0"/>
        <w:tabs>
          <w:tab w:val="left" w:pos="9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F07E0">
        <w:rPr>
          <w:rFonts w:ascii="Times New Roman" w:eastAsia="Calibri" w:hAnsi="Times New Roman" w:cs="Times New Roman"/>
          <w:sz w:val="24"/>
          <w:szCs w:val="24"/>
          <w:lang w:val="ru-RU"/>
        </w:rPr>
        <w:t>• формирование антиэкстремистской и антитеррористической личностной позиции;</w:t>
      </w:r>
    </w:p>
    <w:p w14:paraId="06437EA3" w14:textId="77777777" w:rsidR="009F07E0" w:rsidRPr="009F07E0" w:rsidRDefault="009F07E0" w:rsidP="009F07E0">
      <w:pPr>
        <w:widowControl w:val="0"/>
        <w:tabs>
          <w:tab w:val="left" w:pos="9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F07E0">
        <w:rPr>
          <w:rFonts w:ascii="Times New Roman" w:eastAsia="Calibri" w:hAnsi="Times New Roman" w:cs="Times New Roman"/>
          <w:sz w:val="24"/>
          <w:szCs w:val="24"/>
          <w:lang w:val="ru-RU"/>
        </w:rPr>
        <w:t>• понимание необходимости сохранения природы и окружающей среды для полноценной жизни человека;</w:t>
      </w:r>
    </w:p>
    <w:p w14:paraId="665DE291" w14:textId="77777777" w:rsidR="009F07E0" w:rsidRPr="009F07E0" w:rsidRDefault="009F07E0" w:rsidP="009F07E0">
      <w:pPr>
        <w:widowControl w:val="0"/>
        <w:tabs>
          <w:tab w:val="left" w:pos="9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F07E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• знание основных опасных и чрезвычайных ситуаций природного, техногенного и социального характера, включая экстремизм и </w:t>
      </w:r>
      <w:r w:rsidR="00C30BE6" w:rsidRPr="009F07E0">
        <w:rPr>
          <w:rFonts w:ascii="Times New Roman" w:eastAsia="Calibri" w:hAnsi="Times New Roman" w:cs="Times New Roman"/>
          <w:sz w:val="24"/>
          <w:szCs w:val="24"/>
          <w:lang w:val="ru-RU"/>
        </w:rPr>
        <w:t>терроризм,</w:t>
      </w:r>
      <w:r w:rsidRPr="009F07E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их последствия для личности, общества и государства;</w:t>
      </w:r>
    </w:p>
    <w:p w14:paraId="3AC9CD16" w14:textId="77777777" w:rsidR="009F07E0" w:rsidRPr="009F07E0" w:rsidRDefault="009F07E0" w:rsidP="009F07E0">
      <w:pPr>
        <w:widowControl w:val="0"/>
        <w:tabs>
          <w:tab w:val="left" w:pos="9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F07E0">
        <w:rPr>
          <w:rFonts w:ascii="Times New Roman" w:eastAsia="Calibri" w:hAnsi="Times New Roman" w:cs="Times New Roman"/>
          <w:sz w:val="24"/>
          <w:szCs w:val="24"/>
          <w:lang w:val="ru-RU"/>
        </w:rPr>
        <w:t>• знание и умение применять правила поведения в условиях опасных и чрезвычайных ситуаций;</w:t>
      </w:r>
    </w:p>
    <w:p w14:paraId="6ACD9ADC" w14:textId="77777777" w:rsidR="009F07E0" w:rsidRPr="009F07E0" w:rsidRDefault="009F07E0" w:rsidP="009F07E0">
      <w:pPr>
        <w:widowControl w:val="0"/>
        <w:tabs>
          <w:tab w:val="left" w:pos="9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F07E0">
        <w:rPr>
          <w:rFonts w:ascii="Times New Roman" w:eastAsia="Calibri" w:hAnsi="Times New Roman" w:cs="Times New Roman"/>
          <w:sz w:val="24"/>
          <w:szCs w:val="24"/>
          <w:lang w:val="ru-RU"/>
        </w:rPr>
        <w:t>• умение оказать первую помощь пострадавшим;</w:t>
      </w:r>
    </w:p>
    <w:p w14:paraId="6CBAC9E7" w14:textId="77777777" w:rsidR="009F07E0" w:rsidRPr="009F07E0" w:rsidRDefault="009F07E0" w:rsidP="009F07E0">
      <w:pPr>
        <w:widowControl w:val="0"/>
        <w:tabs>
          <w:tab w:val="left" w:pos="9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F07E0">
        <w:rPr>
          <w:rFonts w:ascii="Times New Roman" w:eastAsia="Calibri" w:hAnsi="Times New Roman" w:cs="Times New Roman"/>
          <w:sz w:val="24"/>
          <w:szCs w:val="24"/>
          <w:lang w:val="ru-RU"/>
        </w:rPr>
        <w:t>•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14:paraId="54E096FB" w14:textId="77777777" w:rsidR="009F07E0" w:rsidRPr="009F07E0" w:rsidRDefault="009F07E0" w:rsidP="009F07E0">
      <w:pPr>
        <w:widowControl w:val="0"/>
        <w:tabs>
          <w:tab w:val="left" w:pos="9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F07E0">
        <w:rPr>
          <w:rFonts w:ascii="Times New Roman" w:eastAsia="Calibri" w:hAnsi="Times New Roman" w:cs="Times New Roman"/>
          <w:sz w:val="24"/>
          <w:szCs w:val="24"/>
          <w:lang w:val="ru-RU"/>
        </w:rPr>
        <w:t>• умение принимать обоснованные решения в конкретной опасной ситуации с учётом реально складывающейся обстановки и индивидуальных возможностей.</w:t>
      </w:r>
    </w:p>
    <w:p w14:paraId="470D02F6" w14:textId="77777777" w:rsidR="00CC33FA" w:rsidRPr="008C26DB" w:rsidRDefault="00CC33FA" w:rsidP="008C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CC33FA" w:rsidRPr="008C26DB">
          <w:footerReference w:type="default" r:id="rId9"/>
          <w:pgSz w:w="11900" w:h="16840"/>
          <w:pgMar w:top="298" w:right="854" w:bottom="1440" w:left="666" w:header="720" w:footer="720" w:gutter="0"/>
          <w:cols w:space="720" w:equalWidth="0">
            <w:col w:w="10380" w:space="0"/>
          </w:cols>
          <w:docGrid w:linePitch="360"/>
        </w:sectPr>
      </w:pPr>
    </w:p>
    <w:p w14:paraId="593760CC" w14:textId="77777777" w:rsidR="00CC33FA" w:rsidRPr="00563B5A" w:rsidRDefault="00563B5A" w:rsidP="00563B5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3B5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ТЕМАТИЧЕСКОЕ  ПЛАНИРОВАНИЕ</w:t>
      </w:r>
      <w:r w:rsidR="00C30BE6">
        <w:rPr>
          <w:rFonts w:ascii="Times New Roman" w:hAnsi="Times New Roman" w:cs="Times New Roman"/>
          <w:b/>
          <w:sz w:val="24"/>
          <w:szCs w:val="24"/>
          <w:lang w:val="ru-RU"/>
        </w:rPr>
        <w:t>, 5 класс</w:t>
      </w:r>
    </w:p>
    <w:p w14:paraId="3C894C40" w14:textId="77777777" w:rsidR="00563B5A" w:rsidRDefault="00563B5A" w:rsidP="00A55E54">
      <w:pPr>
        <w:pStyle w:val="31"/>
        <w:spacing w:before="83" w:line="240" w:lineRule="auto"/>
        <w:jc w:val="both"/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</w:pPr>
    </w:p>
    <w:p w14:paraId="7A3EFA6E" w14:textId="77777777" w:rsidR="005D18CF" w:rsidRPr="00C30BE6" w:rsidRDefault="005D18CF" w:rsidP="00C30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55E5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Модуль</w:t>
      </w:r>
      <w:r w:rsidRPr="00A55E54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  <w:lang w:val="ru-RU"/>
        </w:rPr>
        <w:t xml:space="preserve"> </w:t>
      </w:r>
      <w:r w:rsidRPr="00A55E5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№</w:t>
      </w:r>
      <w:r w:rsidRPr="00A55E54">
        <w:rPr>
          <w:rFonts w:ascii="Times New Roman" w:hAnsi="Times New Roman" w:cs="Times New Roman"/>
          <w:color w:val="231F20"/>
          <w:spacing w:val="20"/>
          <w:w w:val="105"/>
          <w:sz w:val="24"/>
          <w:szCs w:val="24"/>
          <w:lang w:val="ru-RU"/>
        </w:rPr>
        <w:t xml:space="preserve"> </w:t>
      </w:r>
      <w:r w:rsidRPr="00A55E5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1</w:t>
      </w:r>
      <w:r w:rsidRPr="00A55E54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  <w:lang w:val="ru-RU"/>
        </w:rPr>
        <w:t xml:space="preserve"> </w:t>
      </w:r>
      <w:r w:rsidRPr="00A55E5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«</w:t>
      </w:r>
      <w:r w:rsidR="00C30BE6" w:rsidRPr="000C39F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Основы безопасности личности, общества и государства </w:t>
      </w:r>
      <w:r w:rsidRPr="00A55E54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  <w:lang w:val="ru-RU"/>
        </w:rPr>
        <w:t>»</w:t>
      </w:r>
      <w:r w:rsidR="00CB2D80" w:rsidRPr="00A55E54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  <w:lang w:val="ru-RU"/>
        </w:rPr>
        <w:t xml:space="preserve">, </w:t>
      </w:r>
      <w:r w:rsidR="00C30BE6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  <w:lang w:val="ru-RU"/>
        </w:rPr>
        <w:t>13</w:t>
      </w:r>
      <w:r w:rsidR="00CB2D80" w:rsidRPr="00A55E54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  <w:lang w:val="ru-RU"/>
        </w:rPr>
        <w:t xml:space="preserve"> час</w:t>
      </w:r>
      <w:r w:rsidR="00C30BE6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  <w:lang w:val="ru-RU"/>
        </w:rPr>
        <w:t>ов</w:t>
      </w:r>
    </w:p>
    <w:p w14:paraId="5D1A3D3A" w14:textId="77777777" w:rsidR="005D18CF" w:rsidRPr="00A55E54" w:rsidRDefault="005D18CF" w:rsidP="00A55E54">
      <w:pPr>
        <w:pStyle w:val="af"/>
        <w:spacing w:before="4" w:after="1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4253"/>
        <w:gridCol w:w="8788"/>
      </w:tblGrid>
      <w:tr w:rsidR="00AA59EC" w:rsidRPr="00A55E54" w14:paraId="2BCF33CC" w14:textId="77777777" w:rsidTr="00C77A4F">
        <w:trPr>
          <w:trHeight w:val="602"/>
        </w:trPr>
        <w:tc>
          <w:tcPr>
            <w:tcW w:w="1720" w:type="dxa"/>
          </w:tcPr>
          <w:p w14:paraId="52ABD03B" w14:textId="77777777" w:rsidR="00AA59EC" w:rsidRPr="00A55E54" w:rsidRDefault="00AA59EC" w:rsidP="00A55E54">
            <w:pPr>
              <w:pStyle w:val="TableParagraph"/>
              <w:spacing w:before="67"/>
              <w:ind w:left="498" w:right="48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5E54">
              <w:rPr>
                <w:rFonts w:ascii="Times New Roman" w:hAnsi="Times New Roman" w:cs="Times New Roman"/>
                <w:b/>
                <w:color w:val="231F20"/>
                <w:spacing w:val="-4"/>
                <w:w w:val="11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4253" w:type="dxa"/>
          </w:tcPr>
          <w:p w14:paraId="2460526F" w14:textId="77777777" w:rsidR="00AA59EC" w:rsidRPr="00A55E54" w:rsidRDefault="00AA59EC" w:rsidP="00A55E54">
            <w:pPr>
              <w:pStyle w:val="TableParagraph"/>
              <w:spacing w:before="67"/>
              <w:ind w:left="5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54">
              <w:rPr>
                <w:rFonts w:ascii="Times New Roman" w:hAnsi="Times New Roman" w:cs="Times New Roman"/>
                <w:b/>
                <w:color w:val="231F20"/>
                <w:spacing w:val="-2"/>
                <w:w w:val="115"/>
                <w:sz w:val="24"/>
                <w:szCs w:val="24"/>
              </w:rPr>
              <w:t>Содержание</w:t>
            </w:r>
          </w:p>
        </w:tc>
        <w:tc>
          <w:tcPr>
            <w:tcW w:w="8788" w:type="dxa"/>
          </w:tcPr>
          <w:p w14:paraId="1E472E7D" w14:textId="77777777" w:rsidR="00AA59EC" w:rsidRPr="00A55E54" w:rsidRDefault="00AA59EC" w:rsidP="00A55E54">
            <w:pPr>
              <w:pStyle w:val="TableParagraph"/>
              <w:spacing w:before="67"/>
              <w:ind w:left="9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54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Виды</w:t>
            </w:r>
            <w:r w:rsidRPr="00A55E54">
              <w:rPr>
                <w:rFonts w:ascii="Times New Roman" w:hAnsi="Times New Roman" w:cs="Times New Roman"/>
                <w:b/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A55E54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деятельности</w:t>
            </w:r>
            <w:r w:rsidRPr="00A55E54">
              <w:rPr>
                <w:rFonts w:ascii="Times New Roman" w:hAnsi="Times New Roman" w:cs="Times New Roman"/>
                <w:b/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A55E54">
              <w:rPr>
                <w:rFonts w:ascii="Times New Roman" w:hAnsi="Times New Roman" w:cs="Times New Roman"/>
                <w:b/>
                <w:color w:val="231F20"/>
                <w:spacing w:val="-2"/>
                <w:w w:val="115"/>
                <w:sz w:val="24"/>
                <w:szCs w:val="24"/>
              </w:rPr>
              <w:t>обучающихся</w:t>
            </w:r>
          </w:p>
        </w:tc>
      </w:tr>
      <w:tr w:rsidR="00CB2D80" w:rsidRPr="005A20A2" w14:paraId="3B09F1FE" w14:textId="77777777" w:rsidTr="00C77A4F">
        <w:trPr>
          <w:trHeight w:val="1957"/>
        </w:trPr>
        <w:tc>
          <w:tcPr>
            <w:tcW w:w="1720" w:type="dxa"/>
          </w:tcPr>
          <w:p w14:paraId="4702F067" w14:textId="77777777" w:rsidR="00CB2D80" w:rsidRPr="00A55E54" w:rsidRDefault="00C30BE6" w:rsidP="00F61689">
            <w:pPr>
              <w:pStyle w:val="TableParagraph"/>
              <w:spacing w:before="9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Человек, среда его обитания, безопасность человека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 часа</w:t>
            </w:r>
          </w:p>
        </w:tc>
        <w:tc>
          <w:tcPr>
            <w:tcW w:w="4253" w:type="dxa"/>
          </w:tcPr>
          <w:p w14:paraId="56CD6A58" w14:textId="77777777" w:rsidR="00CB2D80" w:rsidRPr="00A55E54" w:rsidRDefault="00C30BE6" w:rsidP="00F61689">
            <w:pPr>
              <w:pStyle w:val="TableParagraph"/>
              <w:ind w:left="171" w:right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урок. Инструктажи по технике безопасности на уроках. Город, как среда обитания. Жилище человека, особенности жизнеобеспечения жилища. Основы безопасности жизнедеятельности человека в повседневной жизни.</w:t>
            </w:r>
          </w:p>
        </w:tc>
        <w:tc>
          <w:tcPr>
            <w:tcW w:w="8788" w:type="dxa"/>
            <w:tcBorders>
              <w:bottom w:val="single" w:sz="6" w:space="0" w:color="231F20"/>
            </w:tcBorders>
          </w:tcPr>
          <w:p w14:paraId="2175A463" w14:textId="77777777" w:rsidR="00CB2D80" w:rsidRPr="00F90F25" w:rsidRDefault="00CB2D80" w:rsidP="00F61689">
            <w:pPr>
              <w:pStyle w:val="Pa23"/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231F20"/>
              </w:rPr>
            </w:pPr>
            <w:r w:rsidRPr="00F90F25">
              <w:rPr>
                <w:rFonts w:ascii="Times New Roman" w:eastAsia="Bookman Old Style" w:hAnsi="Times New Roman" w:cs="Times New Roman"/>
                <w:color w:val="231F20"/>
              </w:rPr>
              <w:t xml:space="preserve">Объясняют цель и задачи </w:t>
            </w:r>
            <w:r w:rsidR="00F90F25" w:rsidRPr="00F90F25">
              <w:rPr>
                <w:rFonts w:ascii="Times New Roman" w:eastAsia="Bookman Old Style" w:hAnsi="Times New Roman" w:cs="Times New Roman"/>
                <w:color w:val="231F20"/>
              </w:rPr>
              <w:t>курса «Школа безопасности»</w:t>
            </w:r>
            <w:r w:rsidRPr="00F90F25">
              <w:rPr>
                <w:rFonts w:ascii="Times New Roman" w:eastAsia="Bookman Old Style" w:hAnsi="Times New Roman" w:cs="Times New Roman"/>
                <w:color w:val="231F20"/>
              </w:rPr>
              <w:t>, его ключевые понятия.</w:t>
            </w:r>
          </w:p>
          <w:p w14:paraId="39302B74" w14:textId="77777777" w:rsidR="00CB2D80" w:rsidRPr="00F90F25" w:rsidRDefault="00CB2D80" w:rsidP="00F61689">
            <w:pPr>
              <w:pStyle w:val="Pa23"/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231F20"/>
              </w:rPr>
            </w:pPr>
            <w:r w:rsidRPr="00F90F25">
              <w:rPr>
                <w:rFonts w:ascii="Times New Roman" w:eastAsia="Bookman Old Style" w:hAnsi="Times New Roman" w:cs="Times New Roman"/>
                <w:color w:val="231F20"/>
              </w:rPr>
              <w:t xml:space="preserve">Характеризуют значение </w:t>
            </w:r>
            <w:r w:rsidR="00F90F25" w:rsidRPr="00F90F25">
              <w:rPr>
                <w:rFonts w:ascii="Times New Roman" w:eastAsia="Bookman Old Style" w:hAnsi="Times New Roman" w:cs="Times New Roman"/>
                <w:color w:val="231F20"/>
              </w:rPr>
              <w:t>курса «Школа безопасности»</w:t>
            </w:r>
            <w:r w:rsidRPr="00F90F25">
              <w:rPr>
                <w:rFonts w:ascii="Times New Roman" w:eastAsia="Bookman Old Style" w:hAnsi="Times New Roman" w:cs="Times New Roman"/>
                <w:color w:val="231F20"/>
              </w:rPr>
              <w:t xml:space="preserve"> для человека.</w:t>
            </w:r>
          </w:p>
          <w:p w14:paraId="07FFD18B" w14:textId="77777777" w:rsidR="00CB2D80" w:rsidRPr="00F90F25" w:rsidRDefault="00CB2D80" w:rsidP="00F61689">
            <w:pPr>
              <w:pStyle w:val="Pa23"/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231F20"/>
              </w:rPr>
            </w:pPr>
            <w:r w:rsidRPr="00F90F25">
              <w:rPr>
                <w:rFonts w:ascii="Times New Roman" w:eastAsia="Bookman Old Style" w:hAnsi="Times New Roman" w:cs="Times New Roman"/>
                <w:color w:val="231F20"/>
              </w:rPr>
              <w:t>Раскрывают смысл понятий «опас</w:t>
            </w:r>
            <w:r w:rsidRPr="00F90F25">
              <w:rPr>
                <w:rFonts w:ascii="Times New Roman" w:eastAsia="Bookman Old Style" w:hAnsi="Times New Roman" w:cs="Times New Roman"/>
                <w:color w:val="231F20"/>
              </w:rPr>
              <w:softHyphen/>
              <w:t>ность», «безопасность», «риск», «куль</w:t>
            </w:r>
            <w:r w:rsidRPr="00F90F25">
              <w:rPr>
                <w:rFonts w:ascii="Times New Roman" w:eastAsia="Bookman Old Style" w:hAnsi="Times New Roman" w:cs="Times New Roman"/>
                <w:color w:val="231F20"/>
              </w:rPr>
              <w:softHyphen/>
              <w:t>тура безопасности жизнедеятельности».</w:t>
            </w:r>
          </w:p>
          <w:p w14:paraId="7C167126" w14:textId="77777777" w:rsidR="00CB2D80" w:rsidRPr="00F90F25" w:rsidRDefault="00CB2D80" w:rsidP="00F61689">
            <w:pPr>
              <w:pStyle w:val="Pa23"/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231F20"/>
              </w:rPr>
            </w:pPr>
            <w:r w:rsidRPr="00F90F25">
              <w:rPr>
                <w:rFonts w:ascii="Times New Roman" w:eastAsia="Bookman Old Style" w:hAnsi="Times New Roman" w:cs="Times New Roman"/>
                <w:color w:val="231F20"/>
              </w:rPr>
              <w:t>Классифицируют и характеризуют ис</w:t>
            </w:r>
            <w:r w:rsidRPr="00F90F25">
              <w:rPr>
                <w:rFonts w:ascii="Times New Roman" w:eastAsia="Bookman Old Style" w:hAnsi="Times New Roman" w:cs="Times New Roman"/>
                <w:color w:val="231F20"/>
              </w:rPr>
              <w:softHyphen/>
              <w:t>точники и факторы опасности.</w:t>
            </w:r>
          </w:p>
          <w:p w14:paraId="03FFACBA" w14:textId="77777777" w:rsidR="00CB2D80" w:rsidRPr="00F90F25" w:rsidRDefault="00CB2D80" w:rsidP="00F61689">
            <w:pPr>
              <w:pStyle w:val="Pa23"/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231F20"/>
              </w:rPr>
            </w:pPr>
            <w:r w:rsidRPr="00F90F25">
              <w:rPr>
                <w:rFonts w:ascii="Times New Roman" w:eastAsia="Bookman Old Style" w:hAnsi="Times New Roman" w:cs="Times New Roman"/>
                <w:color w:val="231F20"/>
              </w:rPr>
              <w:t>Раскрывают и обосновывают общие принципы безопасного поведения.</w:t>
            </w:r>
          </w:p>
          <w:p w14:paraId="02922108" w14:textId="77777777" w:rsidR="00CB2D80" w:rsidRPr="00C30BE6" w:rsidRDefault="00CB2D80" w:rsidP="00F61689">
            <w:pPr>
              <w:pStyle w:val="Pa23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90F25">
              <w:rPr>
                <w:rFonts w:ascii="Times New Roman" w:eastAsia="Bookman Old Style" w:hAnsi="Times New Roman" w:cs="Times New Roman"/>
                <w:color w:val="231F20"/>
              </w:rPr>
              <w:t>Моделируют реальные ситуации и ре</w:t>
            </w:r>
            <w:r w:rsidRPr="00F90F25">
              <w:rPr>
                <w:rFonts w:ascii="Times New Roman" w:eastAsia="Bookman Old Style" w:hAnsi="Times New Roman" w:cs="Times New Roman"/>
                <w:color w:val="231F20"/>
              </w:rPr>
              <w:softHyphen/>
              <w:t>шают ситуационные задачи</w:t>
            </w:r>
          </w:p>
        </w:tc>
      </w:tr>
      <w:tr w:rsidR="002238CC" w:rsidRPr="005A20A2" w14:paraId="66186917" w14:textId="77777777" w:rsidTr="00C77A4F">
        <w:trPr>
          <w:trHeight w:val="1755"/>
        </w:trPr>
        <w:tc>
          <w:tcPr>
            <w:tcW w:w="1720" w:type="dxa"/>
          </w:tcPr>
          <w:p w14:paraId="07957F10" w14:textId="77777777" w:rsidR="002238CC" w:rsidRPr="00A55E54" w:rsidRDefault="00C30BE6" w:rsidP="00F61689">
            <w:pPr>
              <w:pStyle w:val="TableParagraph"/>
              <w:spacing w:before="88"/>
              <w:ind w:left="170" w:right="3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Опасные ситуации техногенного </w:t>
            </w:r>
            <w:proofErr w:type="gramStart"/>
            <w:r w:rsidRPr="00C30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характера</w:t>
            </w:r>
            <w:r w:rsidRPr="00A55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часа</w:t>
            </w:r>
          </w:p>
        </w:tc>
        <w:tc>
          <w:tcPr>
            <w:tcW w:w="4253" w:type="dxa"/>
          </w:tcPr>
          <w:p w14:paraId="0D382E81" w14:textId="77777777" w:rsidR="002238CC" w:rsidRPr="00A55E54" w:rsidRDefault="00C30BE6" w:rsidP="00F61689">
            <w:pPr>
              <w:pStyle w:val="Pa23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0BE6">
              <w:rPr>
                <w:rFonts w:ascii="Times New Roman" w:eastAsia="Times New Roman" w:hAnsi="Times New Roman" w:cs="Times New Roman"/>
                <w:lang w:eastAsia="ru-RU"/>
              </w:rPr>
              <w:t>Дорожное движение, безопасность участников дорожного движения. Пешеход. Пассажир. Водитель. Безопасность пешехода и пассажира. Пожарная безопасность. Безопасное поведение в бытовых ситуациях.</w:t>
            </w:r>
          </w:p>
        </w:tc>
        <w:tc>
          <w:tcPr>
            <w:tcW w:w="8788" w:type="dxa"/>
            <w:tcBorders>
              <w:top w:val="single" w:sz="6" w:space="0" w:color="231F20"/>
              <w:bottom w:val="single" w:sz="6" w:space="0" w:color="231F20"/>
            </w:tcBorders>
          </w:tcPr>
          <w:p w14:paraId="3F5CCC5A" w14:textId="77777777" w:rsidR="002238CC" w:rsidRPr="00E008D7" w:rsidRDefault="00C77A4F" w:rsidP="00E008D7">
            <w:pPr>
              <w:pStyle w:val="Pa23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008D7">
              <w:rPr>
                <w:rFonts w:ascii="Times New Roman" w:eastAsia="Bookman Old Style" w:hAnsi="Times New Roman" w:cs="Times New Roman"/>
                <w:color w:val="231F20"/>
              </w:rPr>
              <w:t xml:space="preserve">Раскрывают и обосновывают правила поведения </w:t>
            </w:r>
            <w:r w:rsidR="00E008D7" w:rsidRPr="00E008D7">
              <w:rPr>
                <w:rFonts w:ascii="Times New Roman" w:eastAsia="Bookman Old Style" w:hAnsi="Times New Roman" w:cs="Times New Roman"/>
                <w:color w:val="231F20"/>
              </w:rPr>
              <w:t>дорожной и пожарной безопасности. Раскрывает смысл понятий «пешеход», «пассажир», «водитель», «пожар».</w:t>
            </w:r>
            <w:r w:rsidRPr="00E008D7">
              <w:rPr>
                <w:rFonts w:ascii="Times New Roman" w:eastAsia="Bookman Old Style" w:hAnsi="Times New Roman" w:cs="Times New Roman"/>
                <w:color w:val="231F20"/>
              </w:rPr>
              <w:t xml:space="preserve"> Моделируют реальные ситуации и решают ситуационные </w:t>
            </w:r>
            <w:r w:rsidR="00E008D7" w:rsidRPr="00E008D7">
              <w:rPr>
                <w:rFonts w:ascii="Times New Roman" w:eastAsia="Bookman Old Style" w:hAnsi="Times New Roman" w:cs="Times New Roman"/>
                <w:color w:val="231F20"/>
              </w:rPr>
              <w:t>задачи правил безопасного поведения в бытовых ситуациях.</w:t>
            </w:r>
          </w:p>
        </w:tc>
      </w:tr>
      <w:tr w:rsidR="00C30BE6" w:rsidRPr="005A20A2" w14:paraId="7AD4EF0C" w14:textId="77777777" w:rsidTr="00C77A4F">
        <w:trPr>
          <w:trHeight w:val="1755"/>
        </w:trPr>
        <w:tc>
          <w:tcPr>
            <w:tcW w:w="1720" w:type="dxa"/>
          </w:tcPr>
          <w:p w14:paraId="518493BC" w14:textId="77777777" w:rsidR="00C30BE6" w:rsidRPr="00C30BE6" w:rsidRDefault="00C30BE6" w:rsidP="00F61689">
            <w:pPr>
              <w:pStyle w:val="TableParagraph"/>
              <w:spacing w:before="88"/>
              <w:ind w:left="170" w:right="3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Опасные ситуации природного характера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 часа</w:t>
            </w:r>
          </w:p>
        </w:tc>
        <w:tc>
          <w:tcPr>
            <w:tcW w:w="4253" w:type="dxa"/>
          </w:tcPr>
          <w:p w14:paraId="66248137" w14:textId="77777777" w:rsidR="00C30BE6" w:rsidRPr="00C30BE6" w:rsidRDefault="00C30BE6" w:rsidP="00F61689">
            <w:pPr>
              <w:pStyle w:val="Pa23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BE6">
              <w:rPr>
                <w:rFonts w:ascii="Times New Roman" w:eastAsia="Times New Roman" w:hAnsi="Times New Roman" w:cs="Times New Roman"/>
                <w:lang w:eastAsia="ru-RU"/>
              </w:rPr>
              <w:t>Погодные явления и безопасность человека. Безопасность на водоемах.</w:t>
            </w:r>
          </w:p>
        </w:tc>
        <w:tc>
          <w:tcPr>
            <w:tcW w:w="8788" w:type="dxa"/>
            <w:tcBorders>
              <w:top w:val="single" w:sz="6" w:space="0" w:color="231F20"/>
              <w:bottom w:val="single" w:sz="6" w:space="0" w:color="231F20"/>
            </w:tcBorders>
          </w:tcPr>
          <w:p w14:paraId="217E06BB" w14:textId="77777777" w:rsidR="00C30BE6" w:rsidRPr="00E008D7" w:rsidRDefault="00E008D7" w:rsidP="00F61689">
            <w:pPr>
              <w:pStyle w:val="Pa23"/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231F20"/>
              </w:rPr>
            </w:pPr>
            <w:r w:rsidRPr="00E008D7">
              <w:rPr>
                <w:rFonts w:ascii="Times New Roman" w:eastAsia="Bookman Old Style" w:hAnsi="Times New Roman" w:cs="Times New Roman"/>
                <w:color w:val="231F20"/>
              </w:rPr>
              <w:t>Раскрывают и обосновывают общие принципы безопасного поведения на водоемах, во время погодных явлений.</w:t>
            </w:r>
          </w:p>
        </w:tc>
      </w:tr>
      <w:tr w:rsidR="00C30BE6" w:rsidRPr="005A20A2" w14:paraId="2EF64A0F" w14:textId="77777777" w:rsidTr="00C77A4F">
        <w:trPr>
          <w:trHeight w:val="1755"/>
        </w:trPr>
        <w:tc>
          <w:tcPr>
            <w:tcW w:w="1720" w:type="dxa"/>
          </w:tcPr>
          <w:p w14:paraId="55E3ABA0" w14:textId="77777777" w:rsidR="00C30BE6" w:rsidRPr="00C30BE6" w:rsidRDefault="00C30BE6" w:rsidP="00F61689">
            <w:pPr>
              <w:pStyle w:val="TableParagraph"/>
              <w:spacing w:before="88"/>
              <w:ind w:left="170" w:right="3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Чрезвычайные ситуации природного и техногенного характера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3 часа</w:t>
            </w:r>
          </w:p>
        </w:tc>
        <w:tc>
          <w:tcPr>
            <w:tcW w:w="4253" w:type="dxa"/>
          </w:tcPr>
          <w:p w14:paraId="1A3BF42A" w14:textId="77777777" w:rsidR="00C30BE6" w:rsidRPr="00C30BE6" w:rsidRDefault="00C30BE6" w:rsidP="00F61689">
            <w:pPr>
              <w:pStyle w:val="Pa23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BE6">
              <w:rPr>
                <w:rFonts w:ascii="Times New Roman" w:eastAsia="Times New Roman" w:hAnsi="Times New Roman" w:cs="Times New Roman"/>
                <w:lang w:eastAsia="ru-RU"/>
              </w:rPr>
              <w:t>Чрезвычайные ситуации природного характера. Чрезвычайные ситуации техногенного характера.</w:t>
            </w:r>
            <w:r w:rsidR="00AC4E14" w:rsidRPr="00AC4E14">
              <w:rPr>
                <w:rFonts w:ascii="Times New Roman" w:eastAsia="Times New Roman" w:hAnsi="Times New Roman" w:cs="Times New Roman"/>
                <w:lang w:eastAsia="ru-RU"/>
              </w:rPr>
              <w:t xml:space="preserve"> Общие правила поведения при возникновении чрезвычайных ситуаций (практическое занятие).</w:t>
            </w:r>
          </w:p>
        </w:tc>
        <w:tc>
          <w:tcPr>
            <w:tcW w:w="8788" w:type="dxa"/>
            <w:tcBorders>
              <w:top w:val="single" w:sz="6" w:space="0" w:color="231F20"/>
              <w:bottom w:val="single" w:sz="6" w:space="0" w:color="231F20"/>
            </w:tcBorders>
          </w:tcPr>
          <w:p w14:paraId="0912BD56" w14:textId="77777777" w:rsidR="00C30BE6" w:rsidRPr="00E008D7" w:rsidRDefault="00E008D7" w:rsidP="00F61689">
            <w:pPr>
              <w:pStyle w:val="Pa23"/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231F20"/>
              </w:rPr>
            </w:pPr>
            <w:r w:rsidRPr="00E008D7">
              <w:rPr>
                <w:rFonts w:ascii="Times New Roman" w:eastAsia="Bookman Old Style" w:hAnsi="Times New Roman" w:cs="Times New Roman"/>
                <w:color w:val="231F20"/>
              </w:rPr>
              <w:t>Раскрывают смысл понятия «чрезвычайная ситуация», «чрезвычайная ситуация техногенного характера», «РСЧС». Раскрывают и обосновывают правила поведения при возникновении чрезвычайной ситуации. Моделируют реальные ситуации и решают пути выхода.</w:t>
            </w:r>
          </w:p>
        </w:tc>
      </w:tr>
      <w:tr w:rsidR="00837802" w:rsidRPr="00BF58BC" w14:paraId="30B574D7" w14:textId="77777777" w:rsidTr="00C77A4F">
        <w:trPr>
          <w:trHeight w:val="1755"/>
        </w:trPr>
        <w:tc>
          <w:tcPr>
            <w:tcW w:w="1720" w:type="dxa"/>
          </w:tcPr>
          <w:p w14:paraId="3983F5AB" w14:textId="77777777" w:rsidR="00837802" w:rsidRPr="00C30BE6" w:rsidRDefault="00837802" w:rsidP="00F61689">
            <w:pPr>
              <w:pStyle w:val="TableParagraph"/>
              <w:spacing w:before="88"/>
              <w:ind w:left="170" w:right="3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Опасные ситуации социального характера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 часа</w:t>
            </w:r>
          </w:p>
        </w:tc>
        <w:tc>
          <w:tcPr>
            <w:tcW w:w="4253" w:type="dxa"/>
          </w:tcPr>
          <w:p w14:paraId="16748142" w14:textId="77777777" w:rsidR="00837802" w:rsidRPr="00A33C61" w:rsidRDefault="00837802" w:rsidP="00F61689">
            <w:pPr>
              <w:pStyle w:val="Pa23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C61">
              <w:rPr>
                <w:rFonts w:ascii="Times New Roman" w:eastAsia="Times New Roman" w:hAnsi="Times New Roman" w:cs="Times New Roman"/>
                <w:lang w:eastAsia="ru-RU"/>
              </w:rPr>
              <w:t>Антиобщественное поведение и его опасность. Обеспечение личной безопасности дома и на улице.</w:t>
            </w:r>
          </w:p>
        </w:tc>
        <w:tc>
          <w:tcPr>
            <w:tcW w:w="8788" w:type="dxa"/>
            <w:tcBorders>
              <w:top w:val="single" w:sz="6" w:space="0" w:color="231F20"/>
              <w:bottom w:val="single" w:sz="6" w:space="0" w:color="231F20"/>
            </w:tcBorders>
          </w:tcPr>
          <w:p w14:paraId="0E8F762E" w14:textId="77777777" w:rsidR="00837802" w:rsidRPr="00A33C61" w:rsidRDefault="00252DFE" w:rsidP="00F61689">
            <w:pPr>
              <w:pStyle w:val="Pa23"/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231F20"/>
              </w:rPr>
            </w:pPr>
            <w:r w:rsidRPr="00A33C61">
              <w:rPr>
                <w:rFonts w:ascii="Times New Roman" w:eastAsia="Bookman Old Style" w:hAnsi="Times New Roman" w:cs="Times New Roman"/>
                <w:color w:val="231F20"/>
              </w:rPr>
              <w:t>Раскрывают смысл понятия «опасность», «антиобщественное поведение», «личная безопасность».</w:t>
            </w:r>
            <w:r w:rsidR="003C784A" w:rsidRPr="00A33C61">
              <w:rPr>
                <w:rFonts w:ascii="Times New Roman" w:eastAsia="Bookman Old Style" w:hAnsi="Times New Roman" w:cs="Times New Roman"/>
                <w:color w:val="231F20"/>
              </w:rPr>
              <w:t xml:space="preserve"> </w:t>
            </w:r>
            <w:r w:rsidR="00A33C61" w:rsidRPr="00A33C61">
              <w:rPr>
                <w:rFonts w:ascii="Times New Roman" w:eastAsia="Bookman Old Style" w:hAnsi="Times New Roman" w:cs="Times New Roman"/>
                <w:color w:val="231F20"/>
              </w:rPr>
              <w:t>Раскрывают и обосновывают правила безопасного поведения дома и на улице. Раскрывают и обосновывают опасность антиобщественного поведения.</w:t>
            </w:r>
          </w:p>
        </w:tc>
      </w:tr>
      <w:tr w:rsidR="00837802" w:rsidRPr="00D6153B" w14:paraId="4DB7F73E" w14:textId="77777777" w:rsidTr="00C77A4F">
        <w:trPr>
          <w:trHeight w:val="1755"/>
        </w:trPr>
        <w:tc>
          <w:tcPr>
            <w:tcW w:w="1720" w:type="dxa"/>
          </w:tcPr>
          <w:p w14:paraId="3C502370" w14:textId="77777777" w:rsidR="00837802" w:rsidRPr="00837802" w:rsidRDefault="00837802" w:rsidP="00F61689">
            <w:pPr>
              <w:pStyle w:val="TableParagraph"/>
              <w:spacing w:before="88"/>
              <w:ind w:left="170" w:right="3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Экстремизм и терроризм – чрезвычайные опасности для общества и государства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1 час</w:t>
            </w:r>
          </w:p>
        </w:tc>
        <w:tc>
          <w:tcPr>
            <w:tcW w:w="4253" w:type="dxa"/>
          </w:tcPr>
          <w:p w14:paraId="696C5687" w14:textId="77777777" w:rsidR="00837802" w:rsidRPr="00837802" w:rsidRDefault="00837802" w:rsidP="00F61689">
            <w:pPr>
              <w:pStyle w:val="Pa23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02">
              <w:rPr>
                <w:rFonts w:ascii="Times New Roman" w:eastAsia="Times New Roman" w:hAnsi="Times New Roman" w:cs="Times New Roman"/>
                <w:lang w:eastAsia="ru-RU"/>
              </w:rPr>
              <w:t>Экстремизм и терроризм: основные понятия, виды и причины их возникновения, последствия террористических актов. Ответственность несовершеннолетних за антиобщественное поведение и участие в террористической деятельности.</w:t>
            </w:r>
          </w:p>
        </w:tc>
        <w:tc>
          <w:tcPr>
            <w:tcW w:w="8788" w:type="dxa"/>
            <w:tcBorders>
              <w:top w:val="single" w:sz="6" w:space="0" w:color="231F20"/>
              <w:bottom w:val="single" w:sz="6" w:space="0" w:color="231F20"/>
            </w:tcBorders>
          </w:tcPr>
          <w:p w14:paraId="7C4066E2" w14:textId="77777777" w:rsidR="00837802" w:rsidRPr="00D6153B" w:rsidRDefault="00D6153B" w:rsidP="00F61689">
            <w:pPr>
              <w:pStyle w:val="Pa23"/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231F20"/>
              </w:rPr>
            </w:pPr>
            <w:r w:rsidRPr="00D6153B">
              <w:rPr>
                <w:rFonts w:ascii="Times New Roman" w:eastAsia="Bookman Old Style" w:hAnsi="Times New Roman" w:cs="Times New Roman"/>
                <w:color w:val="231F20"/>
              </w:rPr>
              <w:t>Раскрывают смысл понятий «экстремизм» и «терроризм», виды и причины их возникновения, последствия. Раскрывают и обосновывают правила безопасного поведения при террористических актах, ответственность за антиобщественное поведение и участие в террористической деятельности. Воспитание толерантности.</w:t>
            </w:r>
          </w:p>
        </w:tc>
      </w:tr>
    </w:tbl>
    <w:p w14:paraId="2594EB34" w14:textId="77777777" w:rsidR="00A55E54" w:rsidRDefault="00A55E54" w:rsidP="00F61689">
      <w:pPr>
        <w:pStyle w:val="31"/>
        <w:spacing w:before="84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14:paraId="5D0FF006" w14:textId="77777777" w:rsidR="00A55E54" w:rsidRDefault="00A55E54" w:rsidP="00F61689">
      <w:pPr>
        <w:pStyle w:val="31"/>
        <w:spacing w:before="84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14:paraId="4777F09E" w14:textId="77777777" w:rsidR="00A55E54" w:rsidRDefault="00A55E54" w:rsidP="00F61689">
      <w:pPr>
        <w:pStyle w:val="31"/>
        <w:spacing w:before="84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14:paraId="5F56C074" w14:textId="77777777" w:rsidR="00A55E54" w:rsidRDefault="00A55E54" w:rsidP="00F61689">
      <w:pPr>
        <w:pStyle w:val="31"/>
        <w:spacing w:before="84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14:paraId="1E2200ED" w14:textId="77777777" w:rsidR="00A55E54" w:rsidRDefault="00A55E54" w:rsidP="00F61689">
      <w:pPr>
        <w:pStyle w:val="31"/>
        <w:spacing w:before="84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14:paraId="198A5553" w14:textId="77777777" w:rsidR="00A55E54" w:rsidRDefault="00A55E54" w:rsidP="00F61689">
      <w:pPr>
        <w:pStyle w:val="31"/>
        <w:spacing w:before="84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14:paraId="6AF800BB" w14:textId="77777777" w:rsidR="00A55E54" w:rsidRDefault="00A55E54" w:rsidP="00F61689">
      <w:pPr>
        <w:pStyle w:val="31"/>
        <w:spacing w:before="84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14:paraId="4740ECE3" w14:textId="77777777" w:rsidR="00A55E54" w:rsidRDefault="00A55E54" w:rsidP="00F61689">
      <w:pPr>
        <w:pStyle w:val="31"/>
        <w:spacing w:before="84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14:paraId="20CC8A1F" w14:textId="77777777" w:rsidR="00A55E54" w:rsidRDefault="00A55E54" w:rsidP="00F61689">
      <w:pPr>
        <w:pStyle w:val="31"/>
        <w:spacing w:before="84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14:paraId="61DB8FF1" w14:textId="77777777" w:rsidR="00A55E54" w:rsidRDefault="00A55E54" w:rsidP="00F61689">
      <w:pPr>
        <w:pStyle w:val="31"/>
        <w:spacing w:before="84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14:paraId="3F2DF1BC" w14:textId="77777777" w:rsidR="00A55E54" w:rsidRDefault="00A55E54" w:rsidP="00F61689">
      <w:pPr>
        <w:pStyle w:val="31"/>
        <w:spacing w:before="84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14:paraId="609F8353" w14:textId="77777777" w:rsidR="00C30BE6" w:rsidRDefault="00C30BE6" w:rsidP="00F61689">
      <w:pPr>
        <w:pStyle w:val="31"/>
        <w:spacing w:before="84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14:paraId="627DF2AC" w14:textId="77777777" w:rsidR="00C30BE6" w:rsidRDefault="00C30BE6" w:rsidP="00F61689">
      <w:pPr>
        <w:pStyle w:val="31"/>
        <w:spacing w:before="84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14:paraId="14D3A36D" w14:textId="77777777" w:rsidR="00C30BE6" w:rsidRDefault="00C30BE6" w:rsidP="00F61689">
      <w:pPr>
        <w:pStyle w:val="31"/>
        <w:spacing w:before="84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14:paraId="16315881" w14:textId="77777777" w:rsidR="00C30BE6" w:rsidRDefault="00C30BE6" w:rsidP="00F61689">
      <w:pPr>
        <w:pStyle w:val="31"/>
        <w:spacing w:before="84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14:paraId="7E1D0069" w14:textId="77777777" w:rsidR="00060885" w:rsidRDefault="00503D70" w:rsidP="00F61689">
      <w:pPr>
        <w:pStyle w:val="31"/>
        <w:spacing w:before="84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5E54">
        <w:rPr>
          <w:rFonts w:ascii="Times New Roman" w:hAnsi="Times New Roman" w:cs="Times New Roman"/>
          <w:color w:val="231F20"/>
          <w:sz w:val="24"/>
          <w:szCs w:val="24"/>
          <w:lang w:val="ru-RU"/>
        </w:rPr>
        <w:t>М</w:t>
      </w:r>
      <w:r w:rsidR="00060885" w:rsidRPr="00A55E54">
        <w:rPr>
          <w:rFonts w:ascii="Times New Roman" w:hAnsi="Times New Roman" w:cs="Times New Roman"/>
          <w:color w:val="231F20"/>
          <w:sz w:val="24"/>
          <w:szCs w:val="24"/>
          <w:lang w:val="ru-RU"/>
        </w:rPr>
        <w:t>одуль</w:t>
      </w:r>
      <w:r w:rsidR="00060885" w:rsidRPr="00A55E54">
        <w:rPr>
          <w:rFonts w:ascii="Times New Roman" w:hAnsi="Times New Roman" w:cs="Times New Roman"/>
          <w:color w:val="231F20"/>
          <w:spacing w:val="50"/>
          <w:sz w:val="24"/>
          <w:szCs w:val="24"/>
          <w:lang w:val="ru-RU"/>
        </w:rPr>
        <w:t xml:space="preserve"> </w:t>
      </w:r>
      <w:r w:rsidR="00060885" w:rsidRPr="00A55E54">
        <w:rPr>
          <w:rFonts w:ascii="Times New Roman" w:hAnsi="Times New Roman" w:cs="Times New Roman"/>
          <w:color w:val="231F20"/>
          <w:sz w:val="24"/>
          <w:szCs w:val="24"/>
          <w:lang w:val="ru-RU"/>
        </w:rPr>
        <w:t>№</w:t>
      </w:r>
      <w:r w:rsidR="00060885" w:rsidRPr="00A55E54">
        <w:rPr>
          <w:rFonts w:ascii="Times New Roman" w:hAnsi="Times New Roman" w:cs="Times New Roman"/>
          <w:color w:val="231F20"/>
          <w:spacing w:val="50"/>
          <w:sz w:val="24"/>
          <w:szCs w:val="24"/>
          <w:lang w:val="ru-RU"/>
        </w:rPr>
        <w:t xml:space="preserve"> </w:t>
      </w:r>
      <w:r w:rsidR="00C77A4F" w:rsidRPr="00A55E54">
        <w:rPr>
          <w:rFonts w:ascii="Times New Roman" w:hAnsi="Times New Roman" w:cs="Times New Roman"/>
          <w:color w:val="231F20"/>
          <w:sz w:val="24"/>
          <w:szCs w:val="24"/>
          <w:lang w:val="ru-RU"/>
        </w:rPr>
        <w:t>2</w:t>
      </w:r>
      <w:r w:rsidR="00060885" w:rsidRPr="00A55E54">
        <w:rPr>
          <w:rFonts w:ascii="Times New Roman" w:hAnsi="Times New Roman" w:cs="Times New Roman"/>
          <w:color w:val="231F20"/>
          <w:spacing w:val="50"/>
          <w:sz w:val="24"/>
          <w:szCs w:val="24"/>
          <w:lang w:val="ru-RU"/>
        </w:rPr>
        <w:t xml:space="preserve"> </w:t>
      </w:r>
      <w:r w:rsidR="00060885" w:rsidRPr="00A55E54">
        <w:rPr>
          <w:rFonts w:ascii="Times New Roman" w:hAnsi="Times New Roman" w:cs="Times New Roman"/>
          <w:color w:val="231F20"/>
          <w:sz w:val="24"/>
          <w:szCs w:val="24"/>
          <w:lang w:val="ru-RU"/>
        </w:rPr>
        <w:t>«</w:t>
      </w:r>
      <w:r w:rsidR="00837802" w:rsidRPr="0083780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Основы медицинских знаний и здорового образа жизни</w:t>
      </w:r>
      <w:r w:rsidR="00060885" w:rsidRPr="00A55E54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»</w:t>
      </w:r>
      <w:r w:rsidR="00102C11" w:rsidRPr="00A55E54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, </w:t>
      </w:r>
      <w:r w:rsidR="0083780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4</w:t>
      </w:r>
      <w:r w:rsidR="00102C11" w:rsidRPr="00A55E54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час</w:t>
      </w:r>
      <w:r w:rsidR="00837802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а</w:t>
      </w:r>
    </w:p>
    <w:p w14:paraId="39A5BB26" w14:textId="77777777" w:rsidR="00A55E54" w:rsidRPr="00A55E54" w:rsidRDefault="00A55E54" w:rsidP="00F61689">
      <w:pPr>
        <w:pStyle w:val="af"/>
        <w:spacing w:before="9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4253"/>
        <w:gridCol w:w="8788"/>
      </w:tblGrid>
      <w:tr w:rsidR="00C77A4F" w:rsidRPr="00A55E54" w14:paraId="0849BCA9" w14:textId="77777777" w:rsidTr="00C77A4F">
        <w:trPr>
          <w:trHeight w:val="464"/>
        </w:trPr>
        <w:tc>
          <w:tcPr>
            <w:tcW w:w="1720" w:type="dxa"/>
            <w:tcBorders>
              <w:bottom w:val="single" w:sz="6" w:space="0" w:color="231F20"/>
            </w:tcBorders>
          </w:tcPr>
          <w:p w14:paraId="26097626" w14:textId="77777777" w:rsidR="00C77A4F" w:rsidRPr="00A55E54" w:rsidRDefault="00C77A4F" w:rsidP="00F61689">
            <w:pPr>
              <w:pStyle w:val="TableParagraph"/>
              <w:spacing w:before="10"/>
              <w:ind w:left="4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54">
              <w:rPr>
                <w:rFonts w:ascii="Times New Roman" w:hAnsi="Times New Roman" w:cs="Times New Roman"/>
                <w:b/>
                <w:color w:val="231F20"/>
                <w:spacing w:val="-4"/>
                <w:w w:val="110"/>
                <w:sz w:val="24"/>
                <w:szCs w:val="24"/>
              </w:rPr>
              <w:t>Темы</w:t>
            </w:r>
          </w:p>
        </w:tc>
        <w:tc>
          <w:tcPr>
            <w:tcW w:w="4253" w:type="dxa"/>
            <w:tcBorders>
              <w:bottom w:val="single" w:sz="6" w:space="0" w:color="231F20"/>
            </w:tcBorders>
          </w:tcPr>
          <w:p w14:paraId="5406655F" w14:textId="77777777" w:rsidR="00C77A4F" w:rsidRPr="00A55E54" w:rsidRDefault="00C77A4F" w:rsidP="00F61689">
            <w:pPr>
              <w:pStyle w:val="TableParagraph"/>
              <w:spacing w:before="10"/>
              <w:ind w:left="4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54">
              <w:rPr>
                <w:rFonts w:ascii="Times New Roman" w:hAnsi="Times New Roman" w:cs="Times New Roman"/>
                <w:b/>
                <w:color w:val="231F20"/>
                <w:spacing w:val="-2"/>
                <w:w w:val="115"/>
                <w:sz w:val="24"/>
                <w:szCs w:val="24"/>
              </w:rPr>
              <w:t>Содержание</w:t>
            </w:r>
          </w:p>
        </w:tc>
        <w:tc>
          <w:tcPr>
            <w:tcW w:w="8788" w:type="dxa"/>
            <w:tcBorders>
              <w:bottom w:val="single" w:sz="6" w:space="0" w:color="231F20"/>
            </w:tcBorders>
          </w:tcPr>
          <w:p w14:paraId="146BD7FD" w14:textId="77777777" w:rsidR="00C77A4F" w:rsidRPr="00A55E54" w:rsidRDefault="00C77A4F" w:rsidP="00F61689">
            <w:pPr>
              <w:pStyle w:val="TableParagraph"/>
              <w:spacing w:before="10"/>
              <w:ind w:left="12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54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Виды</w:t>
            </w:r>
            <w:r w:rsidRPr="00A55E54">
              <w:rPr>
                <w:rFonts w:ascii="Times New Roman" w:hAnsi="Times New Roman" w:cs="Times New Roman"/>
                <w:b/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A55E54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деятельности</w:t>
            </w:r>
            <w:r w:rsidRPr="00A55E54">
              <w:rPr>
                <w:rFonts w:ascii="Times New Roman" w:hAnsi="Times New Roman" w:cs="Times New Roman"/>
                <w:b/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A55E54">
              <w:rPr>
                <w:rFonts w:ascii="Times New Roman" w:hAnsi="Times New Roman" w:cs="Times New Roman"/>
                <w:b/>
                <w:color w:val="231F20"/>
                <w:spacing w:val="-2"/>
                <w:w w:val="115"/>
                <w:sz w:val="24"/>
                <w:szCs w:val="24"/>
              </w:rPr>
              <w:t>обучающихся</w:t>
            </w:r>
          </w:p>
        </w:tc>
      </w:tr>
      <w:tr w:rsidR="00C77A4F" w:rsidRPr="00FC1989" w14:paraId="0D63A08F" w14:textId="77777777" w:rsidTr="00C77A4F">
        <w:trPr>
          <w:trHeight w:val="2188"/>
        </w:trPr>
        <w:tc>
          <w:tcPr>
            <w:tcW w:w="1720" w:type="dxa"/>
            <w:tcBorders>
              <w:top w:val="single" w:sz="6" w:space="0" w:color="231F20"/>
              <w:bottom w:val="single" w:sz="6" w:space="0" w:color="231F20"/>
            </w:tcBorders>
          </w:tcPr>
          <w:p w14:paraId="0FD75845" w14:textId="77777777" w:rsidR="00C77A4F" w:rsidRPr="00A55E54" w:rsidRDefault="00837802" w:rsidP="00F61689">
            <w:pPr>
              <w:pStyle w:val="TableParagraph"/>
              <w:spacing w:before="51"/>
              <w:ind w:left="170" w:right="337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37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Возрастные особенности развития человека и здоровый образ жизни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1 час</w:t>
            </w:r>
          </w:p>
        </w:tc>
        <w:tc>
          <w:tcPr>
            <w:tcW w:w="4253" w:type="dxa"/>
            <w:tcBorders>
              <w:top w:val="single" w:sz="6" w:space="0" w:color="231F20"/>
              <w:bottom w:val="single" w:sz="6" w:space="0" w:color="231F20"/>
            </w:tcBorders>
          </w:tcPr>
          <w:p w14:paraId="5361FD5F" w14:textId="77777777" w:rsidR="00C77A4F" w:rsidRPr="00A55E54" w:rsidRDefault="00837802" w:rsidP="00F61689">
            <w:pPr>
              <w:pStyle w:val="TableParagraph"/>
              <w:spacing w:before="51"/>
              <w:ind w:right="136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37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здоровом образе жизни. Двигательная активность и закаливание организма. Рациональное питание.</w:t>
            </w:r>
          </w:p>
        </w:tc>
        <w:tc>
          <w:tcPr>
            <w:tcW w:w="8788" w:type="dxa"/>
            <w:tcBorders>
              <w:top w:val="single" w:sz="6" w:space="0" w:color="231F20"/>
              <w:bottom w:val="single" w:sz="6" w:space="0" w:color="231F20"/>
            </w:tcBorders>
          </w:tcPr>
          <w:p w14:paraId="71420917" w14:textId="77777777" w:rsidR="00C77A4F" w:rsidRPr="00837802" w:rsidRDefault="00FC1989" w:rsidP="00FC1989">
            <w:pPr>
              <w:pStyle w:val="TableParagraph"/>
              <w:ind w:right="114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highlight w:val="yellow"/>
              </w:rPr>
            </w:pPr>
            <w:r w:rsidRPr="00FC19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Раскрывают понятие «здоровье», «здоровый образ жизни», «рациональное питание». </w:t>
            </w:r>
            <w:r w:rsidR="00535981" w:rsidRPr="00FC19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Объясняют особенности </w:t>
            </w:r>
            <w:r w:rsidRPr="00FC19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здорового образа жизни</w:t>
            </w:r>
            <w:r w:rsidR="00535981" w:rsidRPr="00FC19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Классифицируют основные источники опасности </w:t>
            </w:r>
            <w:r w:rsidRPr="00FC19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для здоровья</w:t>
            </w:r>
            <w:r w:rsidR="00535981" w:rsidRPr="00FC19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Объясняют </w:t>
            </w:r>
            <w:r w:rsidRPr="00FC19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правила здорового образа жизни</w:t>
            </w:r>
            <w:r w:rsidR="00535981" w:rsidRPr="00FC19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r w:rsidRPr="00FC19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Разрабатывают меню правильного питания.</w:t>
            </w:r>
          </w:p>
        </w:tc>
      </w:tr>
      <w:tr w:rsidR="00186ED7" w:rsidRPr="00BF58BC" w14:paraId="5C156D3C" w14:textId="77777777" w:rsidTr="0039781D">
        <w:trPr>
          <w:trHeight w:val="2308"/>
        </w:trPr>
        <w:tc>
          <w:tcPr>
            <w:tcW w:w="1720" w:type="dxa"/>
            <w:tcBorders>
              <w:top w:val="single" w:sz="6" w:space="0" w:color="231F20"/>
              <w:bottom w:val="single" w:sz="6" w:space="0" w:color="231F20"/>
            </w:tcBorders>
          </w:tcPr>
          <w:p w14:paraId="42134253" w14:textId="77777777" w:rsidR="00186ED7" w:rsidRPr="00A55E54" w:rsidRDefault="00837802" w:rsidP="00F61689">
            <w:pPr>
              <w:pStyle w:val="TableParagraph"/>
              <w:spacing w:before="51"/>
              <w:ind w:left="170" w:right="47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378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Факторы, разрушающие здоровье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1 час</w:t>
            </w:r>
          </w:p>
        </w:tc>
        <w:tc>
          <w:tcPr>
            <w:tcW w:w="4253" w:type="dxa"/>
            <w:tcBorders>
              <w:top w:val="single" w:sz="6" w:space="0" w:color="231F20"/>
              <w:bottom w:val="single" w:sz="6" w:space="0" w:color="231F20"/>
            </w:tcBorders>
          </w:tcPr>
          <w:p w14:paraId="77E442B7" w14:textId="77777777" w:rsidR="00186ED7" w:rsidRPr="00A55E54" w:rsidRDefault="00837802" w:rsidP="00F61689">
            <w:pPr>
              <w:pStyle w:val="Pa23"/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231F20"/>
              </w:rPr>
            </w:pPr>
            <w:r w:rsidRPr="00837802">
              <w:rPr>
                <w:rFonts w:ascii="Times New Roman" w:eastAsia="Times New Roman" w:hAnsi="Times New Roman" w:cs="Times New Roman"/>
                <w:lang w:eastAsia="ru-RU"/>
              </w:rPr>
              <w:t>Вредные привычки и их влияние на здоровье человека.</w:t>
            </w:r>
          </w:p>
        </w:tc>
        <w:tc>
          <w:tcPr>
            <w:tcW w:w="8788" w:type="dxa"/>
            <w:tcBorders>
              <w:top w:val="single" w:sz="6" w:space="0" w:color="231F20"/>
              <w:bottom w:val="single" w:sz="6" w:space="0" w:color="231F20"/>
            </w:tcBorders>
          </w:tcPr>
          <w:p w14:paraId="0AE05B26" w14:textId="77777777" w:rsidR="00186ED7" w:rsidRPr="00837802" w:rsidRDefault="00FC1989" w:rsidP="00F61689">
            <w:pPr>
              <w:pStyle w:val="Pa23"/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231F20"/>
                <w:highlight w:val="yellow"/>
              </w:rPr>
            </w:pPr>
            <w:r w:rsidRPr="00FC1989">
              <w:rPr>
                <w:rFonts w:ascii="Times New Roman" w:eastAsia="Bookman Old Style" w:hAnsi="Times New Roman" w:cs="Times New Roman"/>
                <w:color w:val="231F20"/>
              </w:rPr>
              <w:t>Раскрывают понятие «вредные привычки». Объясняют правила здорового образа жизни. Объясняют правила отрицательного влияния на здоровье вредных привычек.</w:t>
            </w:r>
          </w:p>
        </w:tc>
      </w:tr>
      <w:tr w:rsidR="0039781D" w:rsidRPr="005A20A2" w14:paraId="22D3708B" w14:textId="77777777" w:rsidTr="0039781D">
        <w:trPr>
          <w:trHeight w:val="2308"/>
        </w:trPr>
        <w:tc>
          <w:tcPr>
            <w:tcW w:w="1720" w:type="dxa"/>
            <w:tcBorders>
              <w:top w:val="single" w:sz="6" w:space="0" w:color="231F20"/>
              <w:bottom w:val="single" w:sz="6" w:space="0" w:color="231F2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6"/>
            </w:tblGrid>
            <w:tr w:rsidR="0039781D" w:rsidRPr="005A20A2" w14:paraId="25631FAF" w14:textId="77777777" w:rsidTr="0039781D">
              <w:trPr>
                <w:trHeight w:val="878"/>
              </w:trPr>
              <w:tc>
                <w:tcPr>
                  <w:tcW w:w="1026" w:type="dxa"/>
                </w:tcPr>
                <w:p w14:paraId="3D0C8BFC" w14:textId="77777777" w:rsidR="0039781D" w:rsidRPr="00A55E54" w:rsidRDefault="00376DB3" w:rsidP="00F616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Первая медици</w:t>
                  </w:r>
                  <w:r w:rsidR="00837802" w:rsidRPr="0083780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нская помощь и правила ее оказания</w:t>
                  </w:r>
                  <w:r w:rsidR="0083780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, 2 часа</w:t>
                  </w:r>
                </w:p>
              </w:tc>
            </w:tr>
          </w:tbl>
          <w:p w14:paraId="66C34DF2" w14:textId="77777777" w:rsidR="0039781D" w:rsidRPr="00A55E54" w:rsidRDefault="0039781D" w:rsidP="00F61689">
            <w:pPr>
              <w:pStyle w:val="Pa23"/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231F20"/>
              </w:rPr>
            </w:pPr>
          </w:p>
        </w:tc>
        <w:tc>
          <w:tcPr>
            <w:tcW w:w="4253" w:type="dxa"/>
            <w:tcBorders>
              <w:top w:val="single" w:sz="6" w:space="0" w:color="231F20"/>
              <w:bottom w:val="single" w:sz="6" w:space="0" w:color="231F20"/>
            </w:tcBorders>
          </w:tcPr>
          <w:p w14:paraId="6D9220CB" w14:textId="77777777" w:rsidR="0039781D" w:rsidRPr="00FC1989" w:rsidRDefault="00837802" w:rsidP="00F61689">
            <w:pPr>
              <w:pStyle w:val="Pa23"/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231F20"/>
              </w:rPr>
            </w:pPr>
            <w:r w:rsidRPr="00FC1989">
              <w:rPr>
                <w:rFonts w:ascii="Times New Roman" w:eastAsia="Times New Roman" w:hAnsi="Times New Roman" w:cs="Times New Roman"/>
                <w:lang w:eastAsia="ru-RU"/>
              </w:rPr>
              <w:t>Первая медицинская помощь при различных видах повреждений. Оказание первой помощи при ушибах, ссадинах, отравлениях.</w:t>
            </w:r>
          </w:p>
        </w:tc>
        <w:tc>
          <w:tcPr>
            <w:tcW w:w="8788" w:type="dxa"/>
            <w:tcBorders>
              <w:top w:val="single" w:sz="6" w:space="0" w:color="231F20"/>
              <w:bottom w:val="single" w:sz="6" w:space="0" w:color="231F20"/>
            </w:tcBorders>
          </w:tcPr>
          <w:p w14:paraId="1A00EA75" w14:textId="77777777" w:rsidR="0039781D" w:rsidRPr="00FC1989" w:rsidRDefault="00FC1989" w:rsidP="00F61689">
            <w:pPr>
              <w:pStyle w:val="Pa23"/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231F20"/>
              </w:rPr>
            </w:pPr>
            <w:r w:rsidRPr="00FC1989">
              <w:rPr>
                <w:rFonts w:ascii="Times New Roman" w:eastAsia="Bookman Old Style" w:hAnsi="Times New Roman" w:cs="Times New Roman"/>
                <w:color w:val="231F20"/>
              </w:rPr>
              <w:t xml:space="preserve"> Раскрывают понятие «первая медицинская помощь», правила вызова скорой помощи, правила оказания первой медицинской помощи. </w:t>
            </w:r>
            <w:r w:rsidR="0039781D" w:rsidRPr="00FC1989">
              <w:rPr>
                <w:rFonts w:ascii="Times New Roman" w:eastAsia="Bookman Old Style" w:hAnsi="Times New Roman" w:cs="Times New Roman"/>
                <w:color w:val="231F20"/>
              </w:rPr>
              <w:t>Объясняют правила и вырабатывают на</w:t>
            </w:r>
            <w:r w:rsidR="0039781D" w:rsidRPr="00FC1989">
              <w:rPr>
                <w:rFonts w:ascii="Times New Roman" w:eastAsia="Bookman Old Style" w:hAnsi="Times New Roman" w:cs="Times New Roman"/>
                <w:color w:val="231F20"/>
              </w:rPr>
              <w:softHyphen/>
              <w:t xml:space="preserve">выки приёмов оказания первой помощи при </w:t>
            </w:r>
            <w:r w:rsidRPr="00FC1989">
              <w:rPr>
                <w:rFonts w:ascii="Times New Roman" w:eastAsia="Bookman Old Style" w:hAnsi="Times New Roman" w:cs="Times New Roman"/>
                <w:color w:val="231F20"/>
              </w:rPr>
              <w:t>ушибах, ссадинах, отравлениях.</w:t>
            </w:r>
          </w:p>
          <w:p w14:paraId="302F54C2" w14:textId="77777777" w:rsidR="0039781D" w:rsidRPr="00FC1989" w:rsidRDefault="0039781D" w:rsidP="00F61689">
            <w:pPr>
              <w:pStyle w:val="Pa23"/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231F20"/>
              </w:rPr>
            </w:pPr>
            <w:r w:rsidRPr="00FC1989">
              <w:rPr>
                <w:rFonts w:ascii="Times New Roman" w:eastAsia="Bookman Old Style" w:hAnsi="Times New Roman" w:cs="Times New Roman"/>
                <w:color w:val="231F20"/>
              </w:rPr>
              <w:t xml:space="preserve">Моделируют реальные </w:t>
            </w:r>
            <w:r w:rsidR="00FC1989">
              <w:rPr>
                <w:rFonts w:ascii="Times New Roman" w:eastAsia="Bookman Old Style" w:hAnsi="Times New Roman" w:cs="Times New Roman"/>
                <w:color w:val="231F20"/>
              </w:rPr>
              <w:t>ситуации и ре</w:t>
            </w:r>
            <w:r w:rsidR="00FC1989">
              <w:rPr>
                <w:rFonts w:ascii="Times New Roman" w:eastAsia="Bookman Old Style" w:hAnsi="Times New Roman" w:cs="Times New Roman"/>
                <w:color w:val="231F20"/>
              </w:rPr>
              <w:softHyphen/>
              <w:t>шают ситуационные.</w:t>
            </w:r>
          </w:p>
        </w:tc>
      </w:tr>
    </w:tbl>
    <w:p w14:paraId="249144B6" w14:textId="77777777" w:rsidR="00837802" w:rsidRDefault="00837802" w:rsidP="00E26086">
      <w:pPr>
        <w:pStyle w:val="af"/>
        <w:spacing w:before="111" w:line="247" w:lineRule="auto"/>
        <w:ind w:left="113" w:right="114" w:firstLine="226"/>
        <w:jc w:val="center"/>
        <w:rPr>
          <w:rFonts w:ascii="Times New Roman" w:hAnsi="Times New Roman" w:cs="Times New Roman"/>
          <w:b/>
          <w:color w:val="231F20"/>
          <w:lang w:val="ru-RU"/>
        </w:rPr>
      </w:pPr>
    </w:p>
    <w:p w14:paraId="7405C724" w14:textId="77777777" w:rsidR="00837802" w:rsidRPr="00563B5A" w:rsidRDefault="00837802" w:rsidP="0083780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3B5A">
        <w:rPr>
          <w:rFonts w:ascii="Times New Roman" w:hAnsi="Times New Roman" w:cs="Times New Roman"/>
          <w:b/>
          <w:sz w:val="24"/>
          <w:szCs w:val="24"/>
          <w:lang w:val="ru-RU"/>
        </w:rPr>
        <w:t>ТЕМАТИЧЕСКОЕ  ПЛАНИРОВАНИЕ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6 класс</w:t>
      </w:r>
    </w:p>
    <w:p w14:paraId="1CB5A5CB" w14:textId="77777777" w:rsidR="00837802" w:rsidRDefault="00837802" w:rsidP="00837802">
      <w:pPr>
        <w:pStyle w:val="31"/>
        <w:spacing w:before="83" w:line="240" w:lineRule="auto"/>
        <w:jc w:val="both"/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</w:pPr>
    </w:p>
    <w:p w14:paraId="7FA61E01" w14:textId="77777777" w:rsidR="00837802" w:rsidRPr="00C30BE6" w:rsidRDefault="00837802" w:rsidP="00837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55E5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Модуль</w:t>
      </w:r>
      <w:r w:rsidRPr="00A55E54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  <w:lang w:val="ru-RU"/>
        </w:rPr>
        <w:t xml:space="preserve"> </w:t>
      </w:r>
      <w:r w:rsidRPr="00A55E5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№</w:t>
      </w:r>
      <w:r w:rsidRPr="00A55E54">
        <w:rPr>
          <w:rFonts w:ascii="Times New Roman" w:hAnsi="Times New Roman" w:cs="Times New Roman"/>
          <w:color w:val="231F20"/>
          <w:spacing w:val="20"/>
          <w:w w:val="105"/>
          <w:sz w:val="24"/>
          <w:szCs w:val="24"/>
          <w:lang w:val="ru-RU"/>
        </w:rPr>
        <w:t xml:space="preserve"> </w:t>
      </w:r>
      <w:r w:rsidRPr="00A55E5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1</w:t>
      </w:r>
      <w:r w:rsidRPr="00A55E54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  <w:lang w:val="ru-RU"/>
        </w:rPr>
        <w:t xml:space="preserve"> </w:t>
      </w:r>
      <w:r w:rsidRPr="00A55E54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«</w:t>
      </w:r>
      <w:r w:rsidRPr="000C39F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Основы безопасности личности, общества и государства </w:t>
      </w:r>
      <w:r w:rsidRPr="00A55E54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  <w:lang w:val="ru-RU"/>
        </w:rPr>
        <w:t xml:space="preserve">», </w:t>
      </w:r>
      <w:r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  <w:lang w:val="ru-RU"/>
        </w:rPr>
        <w:t>1</w:t>
      </w:r>
      <w:r w:rsidR="000C5582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  <w:lang w:val="ru-RU"/>
        </w:rPr>
        <w:t>0</w:t>
      </w:r>
      <w:r w:rsidRPr="00A55E54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  <w:lang w:val="ru-RU"/>
        </w:rPr>
        <w:t xml:space="preserve"> час</w:t>
      </w:r>
      <w:r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  <w:lang w:val="ru-RU"/>
        </w:rPr>
        <w:t>ов</w:t>
      </w:r>
    </w:p>
    <w:p w14:paraId="22DA1496" w14:textId="77777777" w:rsidR="00837802" w:rsidRPr="00A55E54" w:rsidRDefault="00837802" w:rsidP="00837802">
      <w:pPr>
        <w:pStyle w:val="af"/>
        <w:spacing w:before="4" w:after="1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4253"/>
        <w:gridCol w:w="8788"/>
      </w:tblGrid>
      <w:tr w:rsidR="00837802" w:rsidRPr="00A55E54" w14:paraId="0DD98D0B" w14:textId="77777777" w:rsidTr="00E11D5D">
        <w:trPr>
          <w:trHeight w:val="602"/>
        </w:trPr>
        <w:tc>
          <w:tcPr>
            <w:tcW w:w="1720" w:type="dxa"/>
          </w:tcPr>
          <w:p w14:paraId="23547AA9" w14:textId="77777777" w:rsidR="00837802" w:rsidRPr="00A55E54" w:rsidRDefault="00837802" w:rsidP="00E11D5D">
            <w:pPr>
              <w:pStyle w:val="TableParagraph"/>
              <w:spacing w:before="67"/>
              <w:ind w:left="498" w:right="48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5E54">
              <w:rPr>
                <w:rFonts w:ascii="Times New Roman" w:hAnsi="Times New Roman" w:cs="Times New Roman"/>
                <w:b/>
                <w:color w:val="231F20"/>
                <w:spacing w:val="-4"/>
                <w:w w:val="11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4253" w:type="dxa"/>
          </w:tcPr>
          <w:p w14:paraId="7AF279C3" w14:textId="77777777" w:rsidR="00837802" w:rsidRPr="00A55E54" w:rsidRDefault="00837802" w:rsidP="00E11D5D">
            <w:pPr>
              <w:pStyle w:val="TableParagraph"/>
              <w:spacing w:before="67"/>
              <w:ind w:left="5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54">
              <w:rPr>
                <w:rFonts w:ascii="Times New Roman" w:hAnsi="Times New Roman" w:cs="Times New Roman"/>
                <w:b/>
                <w:color w:val="231F20"/>
                <w:spacing w:val="-2"/>
                <w:w w:val="115"/>
                <w:sz w:val="24"/>
                <w:szCs w:val="24"/>
              </w:rPr>
              <w:t>Содержание</w:t>
            </w:r>
          </w:p>
        </w:tc>
        <w:tc>
          <w:tcPr>
            <w:tcW w:w="8788" w:type="dxa"/>
          </w:tcPr>
          <w:p w14:paraId="43361BE9" w14:textId="77777777" w:rsidR="00837802" w:rsidRPr="00A55E54" w:rsidRDefault="00837802" w:rsidP="00E11D5D">
            <w:pPr>
              <w:pStyle w:val="TableParagraph"/>
              <w:spacing w:before="67"/>
              <w:ind w:left="9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54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Виды</w:t>
            </w:r>
            <w:r w:rsidRPr="00A55E54">
              <w:rPr>
                <w:rFonts w:ascii="Times New Roman" w:hAnsi="Times New Roman" w:cs="Times New Roman"/>
                <w:b/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A55E54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деятельности</w:t>
            </w:r>
            <w:r w:rsidRPr="00A55E54">
              <w:rPr>
                <w:rFonts w:ascii="Times New Roman" w:hAnsi="Times New Roman" w:cs="Times New Roman"/>
                <w:b/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A55E54">
              <w:rPr>
                <w:rFonts w:ascii="Times New Roman" w:hAnsi="Times New Roman" w:cs="Times New Roman"/>
                <w:b/>
                <w:color w:val="231F20"/>
                <w:spacing w:val="-2"/>
                <w:w w:val="115"/>
                <w:sz w:val="24"/>
                <w:szCs w:val="24"/>
              </w:rPr>
              <w:t>обучающихся</w:t>
            </w:r>
          </w:p>
        </w:tc>
      </w:tr>
      <w:tr w:rsidR="00837802" w:rsidRPr="005A20A2" w14:paraId="1F7F077F" w14:textId="77777777" w:rsidTr="00E11D5D">
        <w:trPr>
          <w:trHeight w:val="1957"/>
        </w:trPr>
        <w:tc>
          <w:tcPr>
            <w:tcW w:w="1720" w:type="dxa"/>
          </w:tcPr>
          <w:p w14:paraId="6E0498D7" w14:textId="77777777" w:rsidR="00837802" w:rsidRPr="00A55E54" w:rsidRDefault="000C5582" w:rsidP="00E11D5D">
            <w:pPr>
              <w:pStyle w:val="TableParagraph"/>
              <w:spacing w:before="9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активному отдыху на природе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3 часа</w:t>
            </w:r>
          </w:p>
        </w:tc>
        <w:tc>
          <w:tcPr>
            <w:tcW w:w="4253" w:type="dxa"/>
          </w:tcPr>
          <w:p w14:paraId="416852A3" w14:textId="77777777" w:rsidR="00837802" w:rsidRPr="00A55E54" w:rsidRDefault="000C5582" w:rsidP="00E11D5D">
            <w:pPr>
              <w:pStyle w:val="TableParagraph"/>
              <w:ind w:left="171" w:right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урок. Инструктажи по технике безопасности на уроках. Природа и человек. Ориентирование на местности. Определение своего местонахождения и направления движения на местности. Подготовка к выходу на природу. Определение места для бивака и необходимого снаряжения для похода.</w:t>
            </w:r>
          </w:p>
        </w:tc>
        <w:tc>
          <w:tcPr>
            <w:tcW w:w="8788" w:type="dxa"/>
            <w:tcBorders>
              <w:bottom w:val="single" w:sz="6" w:space="0" w:color="231F20"/>
            </w:tcBorders>
          </w:tcPr>
          <w:p w14:paraId="5A370BA8" w14:textId="77777777" w:rsidR="00837802" w:rsidRPr="001F7A01" w:rsidRDefault="00837802" w:rsidP="00E11D5D">
            <w:pPr>
              <w:pStyle w:val="Pa23"/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231F20"/>
              </w:rPr>
            </w:pPr>
            <w:r w:rsidRPr="001F7A01">
              <w:rPr>
                <w:rFonts w:ascii="Times New Roman" w:eastAsia="Bookman Old Style" w:hAnsi="Times New Roman" w:cs="Times New Roman"/>
                <w:color w:val="231F20"/>
              </w:rPr>
              <w:t xml:space="preserve">Объясняют цель и задачи </w:t>
            </w:r>
            <w:r w:rsidR="001F7A01" w:rsidRPr="001F7A01">
              <w:rPr>
                <w:rFonts w:ascii="Times New Roman" w:eastAsia="Bookman Old Style" w:hAnsi="Times New Roman" w:cs="Times New Roman"/>
                <w:color w:val="231F20"/>
              </w:rPr>
              <w:t>курса</w:t>
            </w:r>
            <w:r w:rsidRPr="001F7A01">
              <w:rPr>
                <w:rFonts w:ascii="Times New Roman" w:eastAsia="Bookman Old Style" w:hAnsi="Times New Roman" w:cs="Times New Roman"/>
                <w:color w:val="231F20"/>
              </w:rPr>
              <w:t xml:space="preserve"> </w:t>
            </w:r>
            <w:r w:rsidR="001F7A01" w:rsidRPr="001F7A01">
              <w:rPr>
                <w:rFonts w:ascii="Times New Roman" w:eastAsia="Bookman Old Style" w:hAnsi="Times New Roman" w:cs="Times New Roman"/>
                <w:color w:val="231F20"/>
              </w:rPr>
              <w:t>«Школа безопасности»</w:t>
            </w:r>
            <w:r w:rsidRPr="001F7A01">
              <w:rPr>
                <w:rFonts w:ascii="Times New Roman" w:eastAsia="Bookman Old Style" w:hAnsi="Times New Roman" w:cs="Times New Roman"/>
                <w:color w:val="231F20"/>
              </w:rPr>
              <w:t>, его ключевые понятия.</w:t>
            </w:r>
          </w:p>
          <w:p w14:paraId="0CC72113" w14:textId="77777777" w:rsidR="00837802" w:rsidRPr="001F7A01" w:rsidRDefault="00837802" w:rsidP="00E11D5D">
            <w:pPr>
              <w:pStyle w:val="Pa23"/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231F20"/>
              </w:rPr>
            </w:pPr>
            <w:r w:rsidRPr="001F7A01">
              <w:rPr>
                <w:rFonts w:ascii="Times New Roman" w:eastAsia="Bookman Old Style" w:hAnsi="Times New Roman" w:cs="Times New Roman"/>
                <w:color w:val="231F20"/>
              </w:rPr>
              <w:t xml:space="preserve">Характеризуют значение </w:t>
            </w:r>
            <w:r w:rsidR="001F7A01" w:rsidRPr="001F7A01">
              <w:rPr>
                <w:rFonts w:ascii="Times New Roman" w:eastAsia="Bookman Old Style" w:hAnsi="Times New Roman" w:cs="Times New Roman"/>
                <w:color w:val="231F20"/>
              </w:rPr>
              <w:t>курса «Школа безопасности»</w:t>
            </w:r>
            <w:r w:rsidRPr="001F7A01">
              <w:rPr>
                <w:rFonts w:ascii="Times New Roman" w:eastAsia="Bookman Old Style" w:hAnsi="Times New Roman" w:cs="Times New Roman"/>
                <w:color w:val="231F20"/>
              </w:rPr>
              <w:t xml:space="preserve"> для человека.</w:t>
            </w:r>
          </w:p>
          <w:p w14:paraId="4E4C7EBD" w14:textId="77777777" w:rsidR="00837802" w:rsidRPr="001F7A01" w:rsidRDefault="00837802" w:rsidP="00E11D5D">
            <w:pPr>
              <w:pStyle w:val="Pa23"/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231F20"/>
              </w:rPr>
            </w:pPr>
            <w:r w:rsidRPr="001F7A01">
              <w:rPr>
                <w:rFonts w:ascii="Times New Roman" w:eastAsia="Bookman Old Style" w:hAnsi="Times New Roman" w:cs="Times New Roman"/>
                <w:color w:val="231F20"/>
              </w:rPr>
              <w:t>Раскрывают смысл понятий «опас</w:t>
            </w:r>
            <w:r w:rsidRPr="001F7A01">
              <w:rPr>
                <w:rFonts w:ascii="Times New Roman" w:eastAsia="Bookman Old Style" w:hAnsi="Times New Roman" w:cs="Times New Roman"/>
                <w:color w:val="231F20"/>
              </w:rPr>
              <w:softHyphen/>
              <w:t>ность», «безопасность», «риск», «куль</w:t>
            </w:r>
            <w:r w:rsidRPr="001F7A01">
              <w:rPr>
                <w:rFonts w:ascii="Times New Roman" w:eastAsia="Bookman Old Style" w:hAnsi="Times New Roman" w:cs="Times New Roman"/>
                <w:color w:val="231F20"/>
              </w:rPr>
              <w:softHyphen/>
              <w:t>тура безопасности жизнедеятельности».</w:t>
            </w:r>
          </w:p>
          <w:p w14:paraId="67A6F246" w14:textId="77777777" w:rsidR="00837802" w:rsidRPr="001F7A01" w:rsidRDefault="00837802" w:rsidP="00E11D5D">
            <w:pPr>
              <w:pStyle w:val="Pa23"/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231F20"/>
              </w:rPr>
            </w:pPr>
            <w:r w:rsidRPr="001F7A01">
              <w:rPr>
                <w:rFonts w:ascii="Times New Roman" w:eastAsia="Bookman Old Style" w:hAnsi="Times New Roman" w:cs="Times New Roman"/>
                <w:color w:val="231F20"/>
              </w:rPr>
              <w:t>Классифицируют и характеризуют ис</w:t>
            </w:r>
            <w:r w:rsidRPr="001F7A01">
              <w:rPr>
                <w:rFonts w:ascii="Times New Roman" w:eastAsia="Bookman Old Style" w:hAnsi="Times New Roman" w:cs="Times New Roman"/>
                <w:color w:val="231F20"/>
              </w:rPr>
              <w:softHyphen/>
              <w:t>точники и факторы опасности</w:t>
            </w:r>
            <w:r w:rsidR="001F7A01" w:rsidRPr="001F7A01">
              <w:rPr>
                <w:rFonts w:ascii="Times New Roman" w:eastAsia="Bookman Old Style" w:hAnsi="Times New Roman" w:cs="Times New Roman"/>
                <w:color w:val="231F20"/>
              </w:rPr>
              <w:t xml:space="preserve"> на природе</w:t>
            </w:r>
            <w:r w:rsidRPr="001F7A01">
              <w:rPr>
                <w:rFonts w:ascii="Times New Roman" w:eastAsia="Bookman Old Style" w:hAnsi="Times New Roman" w:cs="Times New Roman"/>
                <w:color w:val="231F20"/>
              </w:rPr>
              <w:t>.</w:t>
            </w:r>
          </w:p>
          <w:p w14:paraId="0AA94A90" w14:textId="77777777" w:rsidR="00837802" w:rsidRPr="001F7A01" w:rsidRDefault="00837802" w:rsidP="00E11D5D">
            <w:pPr>
              <w:pStyle w:val="Pa23"/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231F20"/>
              </w:rPr>
            </w:pPr>
            <w:r w:rsidRPr="001F7A01">
              <w:rPr>
                <w:rFonts w:ascii="Times New Roman" w:eastAsia="Bookman Old Style" w:hAnsi="Times New Roman" w:cs="Times New Roman"/>
                <w:color w:val="231F20"/>
              </w:rPr>
              <w:t>Раскрывают и обосновывают общие принципы безопасного поведения</w:t>
            </w:r>
            <w:r w:rsidR="001F7A01" w:rsidRPr="001F7A01">
              <w:rPr>
                <w:rFonts w:ascii="Times New Roman" w:eastAsia="Bookman Old Style" w:hAnsi="Times New Roman" w:cs="Times New Roman"/>
                <w:color w:val="231F20"/>
              </w:rPr>
              <w:t xml:space="preserve"> на природе, умение ориентироваться на местности, определение своего местонахождения.</w:t>
            </w:r>
          </w:p>
          <w:p w14:paraId="1B9E35B4" w14:textId="77777777" w:rsidR="00837802" w:rsidRPr="00C30BE6" w:rsidRDefault="00837802" w:rsidP="00E11D5D">
            <w:pPr>
              <w:pStyle w:val="Pa23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1F7A01">
              <w:rPr>
                <w:rFonts w:ascii="Times New Roman" w:eastAsia="Bookman Old Style" w:hAnsi="Times New Roman" w:cs="Times New Roman"/>
                <w:color w:val="231F20"/>
              </w:rPr>
              <w:t>Моделируют реальные ситуации и ре</w:t>
            </w:r>
            <w:r w:rsidRPr="001F7A01">
              <w:rPr>
                <w:rFonts w:ascii="Times New Roman" w:eastAsia="Bookman Old Style" w:hAnsi="Times New Roman" w:cs="Times New Roman"/>
                <w:color w:val="231F20"/>
              </w:rPr>
              <w:softHyphen/>
              <w:t>шают ситуационные задачи</w:t>
            </w:r>
            <w:r w:rsidR="001F7A01" w:rsidRPr="001F7A01">
              <w:rPr>
                <w:rFonts w:ascii="Times New Roman" w:eastAsia="Bookman Old Style" w:hAnsi="Times New Roman" w:cs="Times New Roman"/>
                <w:color w:val="231F20"/>
              </w:rPr>
              <w:t>.</w:t>
            </w:r>
          </w:p>
        </w:tc>
      </w:tr>
      <w:tr w:rsidR="00837802" w:rsidRPr="005A20A2" w14:paraId="4CF8A036" w14:textId="77777777" w:rsidTr="00E11D5D">
        <w:trPr>
          <w:trHeight w:val="1755"/>
        </w:trPr>
        <w:tc>
          <w:tcPr>
            <w:tcW w:w="1720" w:type="dxa"/>
          </w:tcPr>
          <w:p w14:paraId="674F4317" w14:textId="77777777" w:rsidR="00837802" w:rsidRPr="00A55E54" w:rsidRDefault="000C5582" w:rsidP="00E11D5D">
            <w:pPr>
              <w:pStyle w:val="TableParagraph"/>
              <w:spacing w:before="88"/>
              <w:ind w:left="170" w:right="3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Активный отдых на природе и безопасность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1 час</w:t>
            </w:r>
          </w:p>
        </w:tc>
        <w:tc>
          <w:tcPr>
            <w:tcW w:w="4253" w:type="dxa"/>
          </w:tcPr>
          <w:p w14:paraId="66CDACC9" w14:textId="77777777" w:rsidR="00837802" w:rsidRPr="00A55E54" w:rsidRDefault="00861221" w:rsidP="00E11D5D">
            <w:pPr>
              <w:pStyle w:val="Pa23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1221">
              <w:rPr>
                <w:rFonts w:ascii="Times New Roman" w:eastAsia="Times New Roman" w:hAnsi="Times New Roman" w:cs="Times New Roman"/>
                <w:lang w:eastAsia="ru-RU"/>
              </w:rPr>
              <w:t>Подготовка и проведение пеших, водных, лыжных, велосипедных походов и обеспечение безопасности. Общие правила безопасности во время активного отдыха на природе.</w:t>
            </w:r>
          </w:p>
        </w:tc>
        <w:tc>
          <w:tcPr>
            <w:tcW w:w="8788" w:type="dxa"/>
            <w:tcBorders>
              <w:top w:val="single" w:sz="6" w:space="0" w:color="231F20"/>
              <w:bottom w:val="single" w:sz="6" w:space="0" w:color="231F20"/>
            </w:tcBorders>
          </w:tcPr>
          <w:p w14:paraId="7B6A7647" w14:textId="77777777" w:rsidR="00837802" w:rsidRPr="00F52BF7" w:rsidRDefault="00837802" w:rsidP="00E11D5D">
            <w:pPr>
              <w:pStyle w:val="Pa23"/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231F20"/>
              </w:rPr>
            </w:pPr>
            <w:r w:rsidRPr="00F52BF7">
              <w:rPr>
                <w:rFonts w:ascii="Times New Roman" w:eastAsia="Bookman Old Style" w:hAnsi="Times New Roman" w:cs="Times New Roman"/>
                <w:color w:val="231F20"/>
              </w:rPr>
              <w:t xml:space="preserve">Объясняют сходство и различия </w:t>
            </w:r>
            <w:r w:rsidR="001F7A01" w:rsidRPr="00F52BF7">
              <w:rPr>
                <w:rFonts w:ascii="Times New Roman" w:eastAsia="Bookman Old Style" w:hAnsi="Times New Roman" w:cs="Times New Roman"/>
                <w:color w:val="231F20"/>
              </w:rPr>
              <w:t>пеших, водных, лыжных и велосипедных походов. Правила подготовки для проведения безопасного похода</w:t>
            </w:r>
            <w:r w:rsidRPr="00F52BF7">
              <w:rPr>
                <w:rFonts w:ascii="Times New Roman" w:eastAsia="Bookman Old Style" w:hAnsi="Times New Roman" w:cs="Times New Roman"/>
                <w:color w:val="231F20"/>
              </w:rPr>
              <w:t>.</w:t>
            </w:r>
          </w:p>
          <w:p w14:paraId="3E488B23" w14:textId="77777777" w:rsidR="00837802" w:rsidRPr="00F52BF7" w:rsidRDefault="00837802" w:rsidP="00E11D5D">
            <w:pPr>
              <w:pStyle w:val="Pa23"/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231F20"/>
              </w:rPr>
            </w:pPr>
            <w:r w:rsidRPr="00F52BF7">
              <w:rPr>
                <w:rFonts w:ascii="Times New Roman" w:eastAsia="Bookman Old Style" w:hAnsi="Times New Roman" w:cs="Times New Roman"/>
                <w:color w:val="231F20"/>
              </w:rPr>
              <w:t xml:space="preserve">Объясняют </w:t>
            </w:r>
            <w:r w:rsidR="001F7A01" w:rsidRPr="00F52BF7">
              <w:rPr>
                <w:rFonts w:ascii="Times New Roman" w:eastAsia="Bookman Old Style" w:hAnsi="Times New Roman" w:cs="Times New Roman"/>
                <w:color w:val="231F20"/>
              </w:rPr>
              <w:t>общие правила безопасности во время активного отдыха на природе</w:t>
            </w:r>
            <w:r w:rsidRPr="00F52BF7">
              <w:rPr>
                <w:rFonts w:ascii="Times New Roman" w:eastAsia="Bookman Old Style" w:hAnsi="Times New Roman" w:cs="Times New Roman"/>
                <w:color w:val="231F20"/>
              </w:rPr>
              <w:t>.</w:t>
            </w:r>
          </w:p>
          <w:p w14:paraId="000E959C" w14:textId="77777777" w:rsidR="00837802" w:rsidRPr="00F52BF7" w:rsidRDefault="00837802" w:rsidP="00E11D5D">
            <w:pPr>
              <w:pStyle w:val="Pa23"/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231F20"/>
              </w:rPr>
            </w:pPr>
            <w:r w:rsidRPr="00F52BF7">
              <w:rPr>
                <w:rFonts w:ascii="Times New Roman" w:eastAsia="Bookman Old Style" w:hAnsi="Times New Roman" w:cs="Times New Roman"/>
                <w:color w:val="231F20"/>
              </w:rPr>
              <w:t xml:space="preserve">Приводят примеры различных угроз безопасности и характеризуют </w:t>
            </w:r>
          </w:p>
          <w:p w14:paraId="4A8E379F" w14:textId="77777777" w:rsidR="00837802" w:rsidRPr="00F52BF7" w:rsidRDefault="00837802" w:rsidP="00E11D5D">
            <w:pPr>
              <w:pStyle w:val="Pa23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52BF7">
              <w:rPr>
                <w:rFonts w:ascii="Times New Roman" w:eastAsia="Bookman Old Style" w:hAnsi="Times New Roman" w:cs="Times New Roman"/>
                <w:color w:val="231F20"/>
              </w:rPr>
              <w:t>Моделируют реальные ситуации и решают ситуационные задачи.</w:t>
            </w:r>
          </w:p>
        </w:tc>
      </w:tr>
      <w:tr w:rsidR="00837802" w:rsidRPr="00BF58BC" w14:paraId="455195DF" w14:textId="77777777" w:rsidTr="00E11D5D">
        <w:trPr>
          <w:trHeight w:val="1755"/>
        </w:trPr>
        <w:tc>
          <w:tcPr>
            <w:tcW w:w="1720" w:type="dxa"/>
          </w:tcPr>
          <w:p w14:paraId="792709BC" w14:textId="77777777" w:rsidR="00837802" w:rsidRPr="00C30BE6" w:rsidRDefault="00861221" w:rsidP="00E11D5D">
            <w:pPr>
              <w:pStyle w:val="TableParagraph"/>
              <w:spacing w:before="88"/>
              <w:ind w:left="170" w:right="3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Дальний (внутренний) и выездной туризм. Меры безопасности</w:t>
            </w:r>
            <w:r w:rsidR="00837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 часа</w:t>
            </w:r>
          </w:p>
        </w:tc>
        <w:tc>
          <w:tcPr>
            <w:tcW w:w="4253" w:type="dxa"/>
          </w:tcPr>
          <w:p w14:paraId="69AD747E" w14:textId="77777777" w:rsidR="00837802" w:rsidRPr="00C30BE6" w:rsidRDefault="00861221" w:rsidP="00E11D5D">
            <w:pPr>
              <w:pStyle w:val="Pa23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221">
              <w:rPr>
                <w:rFonts w:ascii="Times New Roman" w:eastAsia="Times New Roman" w:hAnsi="Times New Roman" w:cs="Times New Roman"/>
                <w:lang w:eastAsia="ru-RU"/>
              </w:rPr>
              <w:t>Основные факторы, оказывающие влияние на безопасность человека в выездном туризме. Акклиматизация человека в различных климатических условиях. Обеспечение личной безопасности при следовании различными видами транспорта.</w:t>
            </w:r>
          </w:p>
        </w:tc>
        <w:tc>
          <w:tcPr>
            <w:tcW w:w="8788" w:type="dxa"/>
            <w:tcBorders>
              <w:top w:val="single" w:sz="6" w:space="0" w:color="231F20"/>
              <w:bottom w:val="single" w:sz="6" w:space="0" w:color="231F20"/>
            </w:tcBorders>
          </w:tcPr>
          <w:p w14:paraId="3E5B0813" w14:textId="77777777" w:rsidR="00837802" w:rsidRPr="00F52BF7" w:rsidRDefault="00F52BF7" w:rsidP="00E11D5D">
            <w:pPr>
              <w:pStyle w:val="Pa23"/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231F20"/>
              </w:rPr>
            </w:pPr>
            <w:r w:rsidRPr="00F52BF7">
              <w:rPr>
                <w:rFonts w:ascii="Times New Roman" w:eastAsia="Bookman Old Style" w:hAnsi="Times New Roman" w:cs="Times New Roman"/>
                <w:color w:val="231F20"/>
              </w:rPr>
              <w:t>Раскрывают понятие «Туризм». Объясняют основные факторы, оказывающие влияние на безопасность человека в выездном туризме. Объясняют общие правила личной безопасности при следовании различными видами транспорта.  Моделируют реальные ситуации и решают ситуационные задачи.</w:t>
            </w:r>
          </w:p>
        </w:tc>
      </w:tr>
      <w:tr w:rsidR="00837802" w:rsidRPr="00BF58BC" w14:paraId="651F66D4" w14:textId="77777777" w:rsidTr="00E11D5D">
        <w:trPr>
          <w:trHeight w:val="1755"/>
        </w:trPr>
        <w:tc>
          <w:tcPr>
            <w:tcW w:w="1720" w:type="dxa"/>
          </w:tcPr>
          <w:p w14:paraId="65EF6519" w14:textId="77777777" w:rsidR="00837802" w:rsidRPr="00C30BE6" w:rsidRDefault="00861221" w:rsidP="00E11D5D">
            <w:pPr>
              <w:pStyle w:val="TableParagraph"/>
              <w:spacing w:before="88"/>
              <w:ind w:left="170" w:right="3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безопасности при автономном существовании человека в природной среде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 часа</w:t>
            </w:r>
          </w:p>
        </w:tc>
        <w:tc>
          <w:tcPr>
            <w:tcW w:w="4253" w:type="dxa"/>
          </w:tcPr>
          <w:p w14:paraId="2C066F29" w14:textId="77777777" w:rsidR="00837802" w:rsidRPr="00C30BE6" w:rsidRDefault="00861221" w:rsidP="00E11D5D">
            <w:pPr>
              <w:pStyle w:val="Pa23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221">
              <w:rPr>
                <w:rFonts w:ascii="Times New Roman" w:eastAsia="Times New Roman" w:hAnsi="Times New Roman" w:cs="Times New Roman"/>
                <w:lang w:eastAsia="ru-RU"/>
              </w:rPr>
              <w:t>Автономное существование человека в природе. Добровольная и вынужденная автономия. Обеспечение жизнедеятельности человека в природной среде при автономном существовании.</w:t>
            </w:r>
          </w:p>
        </w:tc>
        <w:tc>
          <w:tcPr>
            <w:tcW w:w="8788" w:type="dxa"/>
            <w:tcBorders>
              <w:top w:val="single" w:sz="6" w:space="0" w:color="231F20"/>
              <w:bottom w:val="single" w:sz="6" w:space="0" w:color="231F20"/>
            </w:tcBorders>
          </w:tcPr>
          <w:p w14:paraId="0DE35422" w14:textId="77777777" w:rsidR="00837802" w:rsidRPr="00C30BE6" w:rsidRDefault="00F52BF7" w:rsidP="00F52BF7">
            <w:pPr>
              <w:pStyle w:val="Pa23"/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231F20"/>
                <w:highlight w:val="yellow"/>
              </w:rPr>
            </w:pPr>
            <w:r w:rsidRPr="00F52BF7">
              <w:rPr>
                <w:rFonts w:ascii="Times New Roman" w:eastAsia="Bookman Old Style" w:hAnsi="Times New Roman" w:cs="Times New Roman"/>
                <w:color w:val="231F20"/>
              </w:rPr>
              <w:t>Раскрывают понятие «автономное существование», «добровольная автономия», «вынужденная автономия». Объясняют общие правила безопасности человека в природной среде при автономном существовании. Моделируют реальные ситуации и решают ситуационные задачи.</w:t>
            </w:r>
          </w:p>
        </w:tc>
      </w:tr>
      <w:tr w:rsidR="00837802" w:rsidRPr="005A20A2" w14:paraId="7F651885" w14:textId="77777777" w:rsidTr="00E11D5D">
        <w:trPr>
          <w:trHeight w:val="1755"/>
        </w:trPr>
        <w:tc>
          <w:tcPr>
            <w:tcW w:w="1720" w:type="dxa"/>
          </w:tcPr>
          <w:p w14:paraId="00B8C1FD" w14:textId="77777777" w:rsidR="00837802" w:rsidRPr="00C30BE6" w:rsidRDefault="00861221" w:rsidP="00E11D5D">
            <w:pPr>
              <w:pStyle w:val="TableParagraph"/>
              <w:spacing w:before="88"/>
              <w:ind w:left="170" w:right="3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Опасные ситуации в природных условиях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37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 часа</w:t>
            </w:r>
          </w:p>
        </w:tc>
        <w:tc>
          <w:tcPr>
            <w:tcW w:w="4253" w:type="dxa"/>
          </w:tcPr>
          <w:p w14:paraId="4AF6BAC3" w14:textId="77777777" w:rsidR="00837802" w:rsidRPr="00C30BE6" w:rsidRDefault="00861221" w:rsidP="00E11D5D">
            <w:pPr>
              <w:pStyle w:val="Pa23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221">
              <w:rPr>
                <w:rFonts w:ascii="Times New Roman" w:eastAsia="Times New Roman" w:hAnsi="Times New Roman" w:cs="Times New Roman"/>
                <w:lang w:eastAsia="ru-RU"/>
              </w:rPr>
              <w:t>Опасные погодные явления. Безопасность при встрече с дикими животными. Укусы насекомых и защита от них. Клещевой энцефалит и его профилактика.</w:t>
            </w:r>
          </w:p>
        </w:tc>
        <w:tc>
          <w:tcPr>
            <w:tcW w:w="8788" w:type="dxa"/>
            <w:tcBorders>
              <w:top w:val="single" w:sz="6" w:space="0" w:color="231F20"/>
              <w:bottom w:val="single" w:sz="6" w:space="0" w:color="231F20"/>
            </w:tcBorders>
          </w:tcPr>
          <w:p w14:paraId="766798FD" w14:textId="77777777" w:rsidR="00837802" w:rsidRPr="00C30BE6" w:rsidRDefault="00C44749" w:rsidP="00E11D5D">
            <w:pPr>
              <w:pStyle w:val="Pa23"/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231F20"/>
                <w:highlight w:val="yellow"/>
              </w:rPr>
            </w:pPr>
            <w:r w:rsidRPr="00C44749">
              <w:rPr>
                <w:rFonts w:ascii="Times New Roman" w:eastAsia="Bookman Old Style" w:hAnsi="Times New Roman" w:cs="Times New Roman"/>
                <w:color w:val="231F20"/>
              </w:rPr>
              <w:t>Объясняют общие правила безопасности при опасных погодных явлениях, при встрече с дикими животными, укусе насекомых. Раскрывают понятие «клещевой энцефалит» и объясняют правила профилактики  клещевого энцефалита.</w:t>
            </w:r>
          </w:p>
        </w:tc>
      </w:tr>
    </w:tbl>
    <w:p w14:paraId="646A94D5" w14:textId="77777777" w:rsidR="00837802" w:rsidRDefault="00837802" w:rsidP="00837802">
      <w:pPr>
        <w:pStyle w:val="31"/>
        <w:spacing w:before="84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14:paraId="67DCAC95" w14:textId="77777777" w:rsidR="00837802" w:rsidRDefault="00837802" w:rsidP="00837802">
      <w:pPr>
        <w:pStyle w:val="31"/>
        <w:spacing w:before="84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14:paraId="17D5BDFA" w14:textId="77777777" w:rsidR="00837802" w:rsidRDefault="00837802" w:rsidP="00837802">
      <w:pPr>
        <w:pStyle w:val="31"/>
        <w:spacing w:before="84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14:paraId="7DE5DE3B" w14:textId="77777777" w:rsidR="00861221" w:rsidRDefault="00861221" w:rsidP="00837802">
      <w:pPr>
        <w:pStyle w:val="31"/>
        <w:spacing w:before="84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14:paraId="768B8966" w14:textId="77777777" w:rsidR="00861221" w:rsidRDefault="00861221" w:rsidP="00837802">
      <w:pPr>
        <w:pStyle w:val="31"/>
        <w:spacing w:before="84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14:paraId="6222F395" w14:textId="77777777" w:rsidR="00861221" w:rsidRDefault="00861221" w:rsidP="00837802">
      <w:pPr>
        <w:pStyle w:val="31"/>
        <w:spacing w:before="84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14:paraId="71E779C3" w14:textId="77777777" w:rsidR="00861221" w:rsidRDefault="00861221" w:rsidP="00837802">
      <w:pPr>
        <w:pStyle w:val="31"/>
        <w:spacing w:before="84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14:paraId="5837177D" w14:textId="77777777" w:rsidR="00861221" w:rsidRDefault="00861221" w:rsidP="00837802">
      <w:pPr>
        <w:pStyle w:val="31"/>
        <w:spacing w:before="84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14:paraId="548CF4BE" w14:textId="77777777" w:rsidR="00861221" w:rsidRDefault="00861221" w:rsidP="00837802">
      <w:pPr>
        <w:pStyle w:val="31"/>
        <w:spacing w:before="84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14:paraId="3E96112A" w14:textId="77777777" w:rsidR="00861221" w:rsidRDefault="00861221" w:rsidP="00837802">
      <w:pPr>
        <w:pStyle w:val="31"/>
        <w:spacing w:before="84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14:paraId="1E1D4091" w14:textId="77777777" w:rsidR="00861221" w:rsidRDefault="00861221" w:rsidP="00837802">
      <w:pPr>
        <w:pStyle w:val="31"/>
        <w:spacing w:before="84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14:paraId="6342B904" w14:textId="77777777" w:rsidR="00861221" w:rsidRDefault="00861221" w:rsidP="00837802">
      <w:pPr>
        <w:pStyle w:val="31"/>
        <w:spacing w:before="84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14:paraId="11C0AD17" w14:textId="77777777" w:rsidR="00861221" w:rsidRDefault="00861221" w:rsidP="00837802">
      <w:pPr>
        <w:pStyle w:val="31"/>
        <w:spacing w:before="84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14:paraId="27BD0EA5" w14:textId="77777777" w:rsidR="00861221" w:rsidRDefault="00861221" w:rsidP="00837802">
      <w:pPr>
        <w:pStyle w:val="31"/>
        <w:spacing w:before="84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14:paraId="1AE787C4" w14:textId="77777777" w:rsidR="00861221" w:rsidRDefault="00861221" w:rsidP="00837802">
      <w:pPr>
        <w:pStyle w:val="31"/>
        <w:spacing w:before="84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14:paraId="3F502A0B" w14:textId="77777777" w:rsidR="00861221" w:rsidRDefault="00861221" w:rsidP="00837802">
      <w:pPr>
        <w:pStyle w:val="31"/>
        <w:spacing w:before="84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14:paraId="0169B88C" w14:textId="77777777" w:rsidR="00861221" w:rsidRDefault="00861221" w:rsidP="00837802">
      <w:pPr>
        <w:pStyle w:val="31"/>
        <w:spacing w:before="84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14:paraId="4FD99073" w14:textId="77777777" w:rsidR="00861221" w:rsidRDefault="00861221" w:rsidP="00837802">
      <w:pPr>
        <w:pStyle w:val="31"/>
        <w:spacing w:before="84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14:paraId="68877174" w14:textId="77777777" w:rsidR="00861221" w:rsidRDefault="00861221" w:rsidP="00837802">
      <w:pPr>
        <w:pStyle w:val="31"/>
        <w:spacing w:before="84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14:paraId="2F18671A" w14:textId="77777777" w:rsidR="00861221" w:rsidRDefault="00861221" w:rsidP="00837802">
      <w:pPr>
        <w:pStyle w:val="31"/>
        <w:spacing w:before="84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14:paraId="563822DE" w14:textId="77777777" w:rsidR="00837802" w:rsidRDefault="00837802" w:rsidP="00837802">
      <w:pPr>
        <w:pStyle w:val="31"/>
        <w:spacing w:before="84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5E54">
        <w:rPr>
          <w:rFonts w:ascii="Times New Roman" w:hAnsi="Times New Roman" w:cs="Times New Roman"/>
          <w:color w:val="231F20"/>
          <w:sz w:val="24"/>
          <w:szCs w:val="24"/>
          <w:lang w:val="ru-RU"/>
        </w:rPr>
        <w:lastRenderedPageBreak/>
        <w:t>Модуль</w:t>
      </w:r>
      <w:r w:rsidRPr="00A55E54">
        <w:rPr>
          <w:rFonts w:ascii="Times New Roman" w:hAnsi="Times New Roman" w:cs="Times New Roman"/>
          <w:color w:val="231F20"/>
          <w:spacing w:val="50"/>
          <w:sz w:val="24"/>
          <w:szCs w:val="24"/>
          <w:lang w:val="ru-RU"/>
        </w:rPr>
        <w:t xml:space="preserve"> </w:t>
      </w:r>
      <w:r w:rsidRPr="00A55E54">
        <w:rPr>
          <w:rFonts w:ascii="Times New Roman" w:hAnsi="Times New Roman" w:cs="Times New Roman"/>
          <w:color w:val="231F20"/>
          <w:sz w:val="24"/>
          <w:szCs w:val="24"/>
          <w:lang w:val="ru-RU"/>
        </w:rPr>
        <w:t>№</w:t>
      </w:r>
      <w:r w:rsidRPr="00A55E54">
        <w:rPr>
          <w:rFonts w:ascii="Times New Roman" w:hAnsi="Times New Roman" w:cs="Times New Roman"/>
          <w:color w:val="231F20"/>
          <w:spacing w:val="50"/>
          <w:sz w:val="24"/>
          <w:szCs w:val="24"/>
          <w:lang w:val="ru-RU"/>
        </w:rPr>
        <w:t xml:space="preserve"> </w:t>
      </w:r>
      <w:r w:rsidRPr="00A55E54">
        <w:rPr>
          <w:rFonts w:ascii="Times New Roman" w:hAnsi="Times New Roman" w:cs="Times New Roman"/>
          <w:color w:val="231F20"/>
          <w:sz w:val="24"/>
          <w:szCs w:val="24"/>
          <w:lang w:val="ru-RU"/>
        </w:rPr>
        <w:t>2</w:t>
      </w:r>
      <w:r w:rsidRPr="00A55E54">
        <w:rPr>
          <w:rFonts w:ascii="Times New Roman" w:hAnsi="Times New Roman" w:cs="Times New Roman"/>
          <w:color w:val="231F20"/>
          <w:spacing w:val="50"/>
          <w:sz w:val="24"/>
          <w:szCs w:val="24"/>
          <w:lang w:val="ru-RU"/>
        </w:rPr>
        <w:t xml:space="preserve"> </w:t>
      </w:r>
      <w:r w:rsidRPr="00A55E54">
        <w:rPr>
          <w:rFonts w:ascii="Times New Roman" w:hAnsi="Times New Roman" w:cs="Times New Roman"/>
          <w:color w:val="231F20"/>
          <w:sz w:val="24"/>
          <w:szCs w:val="24"/>
          <w:lang w:val="ru-RU"/>
        </w:rPr>
        <w:t>«</w:t>
      </w:r>
      <w:r w:rsidRPr="0083780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Основы медицинских знаний и здорового образа жизни</w:t>
      </w:r>
      <w:r w:rsidRPr="00A55E54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», </w:t>
      </w:r>
      <w:r w:rsidR="00861221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>7 часов</w:t>
      </w:r>
    </w:p>
    <w:p w14:paraId="429E70FF" w14:textId="77777777" w:rsidR="00837802" w:rsidRPr="00A55E54" w:rsidRDefault="00837802" w:rsidP="00837802">
      <w:pPr>
        <w:pStyle w:val="af"/>
        <w:spacing w:before="9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4253"/>
        <w:gridCol w:w="8788"/>
      </w:tblGrid>
      <w:tr w:rsidR="00837802" w:rsidRPr="00A55E54" w14:paraId="357AD6DA" w14:textId="77777777" w:rsidTr="00E11D5D">
        <w:trPr>
          <w:trHeight w:val="464"/>
        </w:trPr>
        <w:tc>
          <w:tcPr>
            <w:tcW w:w="1720" w:type="dxa"/>
            <w:tcBorders>
              <w:bottom w:val="single" w:sz="6" w:space="0" w:color="231F20"/>
            </w:tcBorders>
          </w:tcPr>
          <w:p w14:paraId="5361B204" w14:textId="77777777" w:rsidR="00837802" w:rsidRPr="00A55E54" w:rsidRDefault="00837802" w:rsidP="00E11D5D">
            <w:pPr>
              <w:pStyle w:val="TableParagraph"/>
              <w:spacing w:before="10"/>
              <w:ind w:left="4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54">
              <w:rPr>
                <w:rFonts w:ascii="Times New Roman" w:hAnsi="Times New Roman" w:cs="Times New Roman"/>
                <w:b/>
                <w:color w:val="231F20"/>
                <w:spacing w:val="-4"/>
                <w:w w:val="110"/>
                <w:sz w:val="24"/>
                <w:szCs w:val="24"/>
              </w:rPr>
              <w:t>Темы</w:t>
            </w:r>
          </w:p>
        </w:tc>
        <w:tc>
          <w:tcPr>
            <w:tcW w:w="4253" w:type="dxa"/>
            <w:tcBorders>
              <w:bottom w:val="single" w:sz="6" w:space="0" w:color="231F20"/>
            </w:tcBorders>
          </w:tcPr>
          <w:p w14:paraId="65F712F3" w14:textId="77777777" w:rsidR="00837802" w:rsidRPr="00A55E54" w:rsidRDefault="00837802" w:rsidP="00E11D5D">
            <w:pPr>
              <w:pStyle w:val="TableParagraph"/>
              <w:spacing w:before="10"/>
              <w:ind w:left="4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54">
              <w:rPr>
                <w:rFonts w:ascii="Times New Roman" w:hAnsi="Times New Roman" w:cs="Times New Roman"/>
                <w:b/>
                <w:color w:val="231F20"/>
                <w:spacing w:val="-2"/>
                <w:w w:val="115"/>
                <w:sz w:val="24"/>
                <w:szCs w:val="24"/>
              </w:rPr>
              <w:t>Содержание</w:t>
            </w:r>
          </w:p>
        </w:tc>
        <w:tc>
          <w:tcPr>
            <w:tcW w:w="8788" w:type="dxa"/>
            <w:tcBorders>
              <w:bottom w:val="single" w:sz="6" w:space="0" w:color="231F20"/>
            </w:tcBorders>
          </w:tcPr>
          <w:p w14:paraId="529EE9C4" w14:textId="77777777" w:rsidR="00837802" w:rsidRPr="00A55E54" w:rsidRDefault="00837802" w:rsidP="00E11D5D">
            <w:pPr>
              <w:pStyle w:val="TableParagraph"/>
              <w:spacing w:before="10"/>
              <w:ind w:left="12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54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Виды</w:t>
            </w:r>
            <w:r w:rsidRPr="00A55E54">
              <w:rPr>
                <w:rFonts w:ascii="Times New Roman" w:hAnsi="Times New Roman" w:cs="Times New Roman"/>
                <w:b/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A55E54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деятельности</w:t>
            </w:r>
            <w:r w:rsidRPr="00A55E54">
              <w:rPr>
                <w:rFonts w:ascii="Times New Roman" w:hAnsi="Times New Roman" w:cs="Times New Roman"/>
                <w:b/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A55E54">
              <w:rPr>
                <w:rFonts w:ascii="Times New Roman" w:hAnsi="Times New Roman" w:cs="Times New Roman"/>
                <w:b/>
                <w:color w:val="231F20"/>
                <w:spacing w:val="-2"/>
                <w:w w:val="115"/>
                <w:sz w:val="24"/>
                <w:szCs w:val="24"/>
              </w:rPr>
              <w:t>обучающихся</w:t>
            </w:r>
          </w:p>
        </w:tc>
      </w:tr>
      <w:tr w:rsidR="00837802" w:rsidRPr="00265DCE" w14:paraId="0B893F42" w14:textId="77777777" w:rsidTr="00E11D5D">
        <w:trPr>
          <w:trHeight w:val="2188"/>
        </w:trPr>
        <w:tc>
          <w:tcPr>
            <w:tcW w:w="1720" w:type="dxa"/>
            <w:tcBorders>
              <w:top w:val="single" w:sz="6" w:space="0" w:color="231F20"/>
              <w:bottom w:val="single" w:sz="6" w:space="0" w:color="231F20"/>
            </w:tcBorders>
          </w:tcPr>
          <w:p w14:paraId="44912A15" w14:textId="77777777" w:rsidR="00837802" w:rsidRPr="00A55E54" w:rsidRDefault="001E795D" w:rsidP="00E11D5D">
            <w:pPr>
              <w:pStyle w:val="TableParagraph"/>
              <w:spacing w:before="51"/>
              <w:ind w:left="170" w:right="337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E7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Первая медицинская помощь при неотложных состояниях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3 часа</w:t>
            </w:r>
          </w:p>
        </w:tc>
        <w:tc>
          <w:tcPr>
            <w:tcW w:w="4253" w:type="dxa"/>
            <w:tcBorders>
              <w:top w:val="single" w:sz="6" w:space="0" w:color="231F20"/>
              <w:bottom w:val="single" w:sz="6" w:space="0" w:color="231F20"/>
            </w:tcBorders>
          </w:tcPr>
          <w:p w14:paraId="10084D03" w14:textId="77777777" w:rsidR="00837802" w:rsidRPr="00A55E54" w:rsidRDefault="001E795D" w:rsidP="00E11D5D">
            <w:pPr>
              <w:pStyle w:val="TableParagraph"/>
              <w:spacing w:before="51"/>
              <w:ind w:right="136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E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медицинская помощь и правила ее оказания. Личная гигиена и оказание первой медицинской помощи в природных условиях. Оказание первой медицинской помощи при травмах. Оказание первой медицинской помощи при тепловом и солнечном ударе, отморожении, ожоге</w:t>
            </w:r>
            <w:r w:rsidRPr="001E79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E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медицинской помощи при укусах змей и насекомых.</w:t>
            </w:r>
          </w:p>
        </w:tc>
        <w:tc>
          <w:tcPr>
            <w:tcW w:w="8788" w:type="dxa"/>
            <w:tcBorders>
              <w:top w:val="single" w:sz="6" w:space="0" w:color="231F20"/>
              <w:bottom w:val="single" w:sz="6" w:space="0" w:color="231F20"/>
            </w:tcBorders>
          </w:tcPr>
          <w:p w14:paraId="297F165A" w14:textId="77777777" w:rsidR="00837802" w:rsidRPr="00837802" w:rsidRDefault="00265DCE" w:rsidP="00E11D5D">
            <w:pPr>
              <w:pStyle w:val="TableParagraph"/>
              <w:ind w:right="114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highlight w:val="yellow"/>
              </w:rPr>
            </w:pPr>
            <w:r w:rsidRPr="00265DC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Раскрывают понятие «первая медицинская помощь», правила вызова скорой помощи, правила оказания первой медицинской помощи. Объясняют правила и вырабатывают на</w:t>
            </w:r>
            <w:r w:rsidRPr="00265DC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softHyphen/>
              <w:t>выки приёмов оказания первой помощи при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травмах, тепловом и солнечном ударе, отморожении, ожоге, при укусах змей и насекомых. </w:t>
            </w:r>
            <w:r w:rsidRPr="00265DC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Моделируют реальные ситуации и решают ситуационные задачи.</w:t>
            </w:r>
          </w:p>
        </w:tc>
      </w:tr>
      <w:tr w:rsidR="00837802" w:rsidRPr="00BF58BC" w14:paraId="1FA684C1" w14:textId="77777777" w:rsidTr="00E11D5D">
        <w:trPr>
          <w:trHeight w:val="2308"/>
        </w:trPr>
        <w:tc>
          <w:tcPr>
            <w:tcW w:w="1720" w:type="dxa"/>
            <w:tcBorders>
              <w:top w:val="single" w:sz="6" w:space="0" w:color="231F20"/>
              <w:bottom w:val="single" w:sz="6" w:space="0" w:color="231F20"/>
            </w:tcBorders>
          </w:tcPr>
          <w:p w14:paraId="2B4C822C" w14:textId="77777777" w:rsidR="00837802" w:rsidRPr="00A55E54" w:rsidRDefault="001E795D" w:rsidP="00E11D5D">
            <w:pPr>
              <w:pStyle w:val="TableParagraph"/>
              <w:spacing w:before="51"/>
              <w:ind w:left="170" w:right="47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E7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Здоровье человека и факторы на него влияющие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4 часа</w:t>
            </w:r>
          </w:p>
        </w:tc>
        <w:tc>
          <w:tcPr>
            <w:tcW w:w="4253" w:type="dxa"/>
            <w:tcBorders>
              <w:top w:val="single" w:sz="6" w:space="0" w:color="231F20"/>
              <w:bottom w:val="single" w:sz="6" w:space="0" w:color="231F20"/>
            </w:tcBorders>
          </w:tcPr>
          <w:p w14:paraId="312A987E" w14:textId="77777777" w:rsidR="00837802" w:rsidRPr="00A55E54" w:rsidRDefault="001E795D" w:rsidP="00265DCE">
            <w:pPr>
              <w:pStyle w:val="Pa23"/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231F20"/>
              </w:rPr>
            </w:pPr>
            <w:r w:rsidRPr="001E795D">
              <w:rPr>
                <w:rFonts w:ascii="Times New Roman" w:eastAsia="Times New Roman" w:hAnsi="Times New Roman" w:cs="Times New Roman"/>
                <w:lang w:eastAsia="ru-RU"/>
              </w:rPr>
              <w:t>Здоровый образ жизни и профилактика утомления. Компьютер и его влияние на здоровье. Влияние неблагоприятной окружающей и социальной среды на здоровье человека.</w:t>
            </w:r>
            <w:r w:rsidRPr="001E795D">
              <w:rPr>
                <w:rFonts w:ascii="Times New Roman" w:eastAsia="Calibri" w:hAnsi="Times New Roman" w:cs="Times New Roman"/>
                <w:color w:val="000000"/>
              </w:rPr>
              <w:t xml:space="preserve"> Влияние психоактивных веществ на здоровье человека. </w:t>
            </w:r>
          </w:p>
        </w:tc>
        <w:tc>
          <w:tcPr>
            <w:tcW w:w="8788" w:type="dxa"/>
            <w:tcBorders>
              <w:top w:val="single" w:sz="6" w:space="0" w:color="231F20"/>
              <w:bottom w:val="single" w:sz="6" w:space="0" w:color="231F20"/>
            </w:tcBorders>
          </w:tcPr>
          <w:p w14:paraId="4A28F0B1" w14:textId="77777777" w:rsidR="00837802" w:rsidRPr="00837802" w:rsidRDefault="00265DCE" w:rsidP="00E11D5D">
            <w:pPr>
              <w:pStyle w:val="Pa23"/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231F20"/>
                <w:highlight w:val="yellow"/>
              </w:rPr>
            </w:pPr>
            <w:r w:rsidRPr="00265DCE">
              <w:rPr>
                <w:rFonts w:ascii="Times New Roman" w:eastAsia="Bookman Old Style" w:hAnsi="Times New Roman" w:cs="Times New Roman"/>
                <w:color w:val="231F20"/>
              </w:rPr>
              <w:t>Объясняют правила профилактики при работе на компьютере и его влияние на здоровье. Объясняют правила здорового образа жизни, профилактика вредных привычек.</w:t>
            </w:r>
          </w:p>
        </w:tc>
      </w:tr>
    </w:tbl>
    <w:p w14:paraId="523F9A68" w14:textId="77777777" w:rsidR="00837802" w:rsidRDefault="00837802" w:rsidP="00837802">
      <w:pPr>
        <w:pStyle w:val="af"/>
        <w:spacing w:before="111" w:line="247" w:lineRule="auto"/>
        <w:ind w:left="113" w:right="114" w:firstLine="226"/>
        <w:jc w:val="center"/>
        <w:rPr>
          <w:rFonts w:ascii="Times New Roman" w:hAnsi="Times New Roman" w:cs="Times New Roman"/>
          <w:b/>
          <w:color w:val="231F20"/>
          <w:lang w:val="ru-RU"/>
        </w:rPr>
      </w:pPr>
    </w:p>
    <w:p w14:paraId="6D136DC2" w14:textId="77777777" w:rsidR="00837802" w:rsidRDefault="00837802" w:rsidP="00837802">
      <w:pPr>
        <w:pStyle w:val="af"/>
        <w:spacing w:before="111" w:line="247" w:lineRule="auto"/>
        <w:ind w:left="113" w:right="114" w:firstLine="226"/>
        <w:rPr>
          <w:rFonts w:ascii="Times New Roman" w:hAnsi="Times New Roman" w:cs="Times New Roman"/>
          <w:b/>
          <w:color w:val="231F20"/>
          <w:lang w:val="ru-RU"/>
        </w:rPr>
      </w:pPr>
    </w:p>
    <w:p w14:paraId="1D668D7C" w14:textId="77777777" w:rsidR="00417C9D" w:rsidRDefault="00417C9D" w:rsidP="00E26086">
      <w:pPr>
        <w:pStyle w:val="af"/>
        <w:spacing w:before="111" w:line="247" w:lineRule="auto"/>
        <w:ind w:left="113" w:right="114" w:firstLine="226"/>
        <w:jc w:val="center"/>
        <w:rPr>
          <w:rFonts w:ascii="Times New Roman" w:hAnsi="Times New Roman" w:cs="Times New Roman"/>
          <w:b/>
          <w:color w:val="231F20"/>
          <w:lang w:val="ru-RU"/>
        </w:rPr>
      </w:pPr>
      <w:r>
        <w:rPr>
          <w:rFonts w:ascii="Times New Roman" w:hAnsi="Times New Roman" w:cs="Times New Roman"/>
          <w:b/>
          <w:color w:val="231F20"/>
          <w:lang w:val="ru-RU"/>
        </w:rPr>
        <w:t>ВОСПИТАТЕЛЬНЫЙ ПОТЕНЦИАЛ УРОКА</w:t>
      </w:r>
      <w:r w:rsidR="00AF565F">
        <w:rPr>
          <w:rFonts w:ascii="Times New Roman" w:hAnsi="Times New Roman" w:cs="Times New Roman"/>
          <w:b/>
          <w:color w:val="231F20"/>
          <w:lang w:val="ru-RU"/>
        </w:rPr>
        <w:t>, 5 класс</w:t>
      </w:r>
    </w:p>
    <w:p w14:paraId="024E9801" w14:textId="77777777" w:rsidR="00417C9D" w:rsidRPr="00417C9D" w:rsidRDefault="00417C9D" w:rsidP="00E26086">
      <w:pPr>
        <w:pStyle w:val="af"/>
        <w:spacing w:before="111" w:line="247" w:lineRule="auto"/>
        <w:ind w:left="113" w:right="114" w:firstLine="226"/>
        <w:rPr>
          <w:rFonts w:ascii="Times New Roman" w:hAnsi="Times New Roman" w:cs="Times New Roman"/>
          <w:color w:val="231F20"/>
          <w:lang w:val="ru-RU"/>
        </w:rPr>
      </w:pPr>
    </w:p>
    <w:tbl>
      <w:tblPr>
        <w:tblStyle w:val="aff0"/>
        <w:tblW w:w="0" w:type="auto"/>
        <w:tblInd w:w="112" w:type="dxa"/>
        <w:tblLayout w:type="fixed"/>
        <w:tblLook w:val="04A0" w:firstRow="1" w:lastRow="0" w:firstColumn="1" w:lastColumn="0" w:noHBand="0" w:noVBand="1"/>
      </w:tblPr>
      <w:tblGrid>
        <w:gridCol w:w="2010"/>
        <w:gridCol w:w="3543"/>
        <w:gridCol w:w="9185"/>
      </w:tblGrid>
      <w:tr w:rsidR="00E26086" w:rsidRPr="005A20A2" w14:paraId="6437D217" w14:textId="77777777" w:rsidTr="00E26086">
        <w:trPr>
          <w:trHeight w:val="20"/>
        </w:trPr>
        <w:tc>
          <w:tcPr>
            <w:tcW w:w="2010" w:type="dxa"/>
          </w:tcPr>
          <w:p w14:paraId="1C2A1C8E" w14:textId="77777777" w:rsidR="00E26086" w:rsidRPr="00417C9D" w:rsidRDefault="00E26086" w:rsidP="00E26086">
            <w:pPr>
              <w:tabs>
                <w:tab w:val="left" w:pos="31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17C9D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Название раздела (темы) курса/ (число часов)/формы проведения занятий</w:t>
            </w:r>
          </w:p>
        </w:tc>
        <w:tc>
          <w:tcPr>
            <w:tcW w:w="3543" w:type="dxa"/>
          </w:tcPr>
          <w:p w14:paraId="1696444A" w14:textId="77777777" w:rsidR="00E26086" w:rsidRPr="00417C9D" w:rsidRDefault="00E26086" w:rsidP="00E26086">
            <w:pPr>
              <w:tabs>
                <w:tab w:val="left" w:pos="31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17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Использование электронных (цифровых) образовательных ресурсов/ оборудование Точки роста</w:t>
            </w:r>
          </w:p>
        </w:tc>
        <w:tc>
          <w:tcPr>
            <w:tcW w:w="9185" w:type="dxa"/>
          </w:tcPr>
          <w:p w14:paraId="1DC6870D" w14:textId="77777777" w:rsidR="00E26086" w:rsidRPr="00417C9D" w:rsidRDefault="00E26086" w:rsidP="00E26086">
            <w:pPr>
              <w:tabs>
                <w:tab w:val="left" w:pos="31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17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E26086" w:rsidRPr="005A20A2" w14:paraId="3514E7ED" w14:textId="77777777" w:rsidTr="00E26086">
        <w:trPr>
          <w:trHeight w:val="20"/>
        </w:trPr>
        <w:tc>
          <w:tcPr>
            <w:tcW w:w="2010" w:type="dxa"/>
          </w:tcPr>
          <w:p w14:paraId="4C83AA6D" w14:textId="77777777" w:rsidR="00E26086" w:rsidRPr="00A63F31" w:rsidRDefault="00E26086" w:rsidP="00AF565F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3F31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  <w:lang w:val="ru-RU"/>
              </w:rPr>
              <w:t xml:space="preserve"> </w:t>
            </w:r>
            <w:r w:rsidR="007E7820" w:rsidRPr="007E782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Человек, среда </w:t>
            </w:r>
            <w:r w:rsidR="007E7820" w:rsidRPr="007E782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его обитания, безопасность человека, 2 часа</w:t>
            </w:r>
            <w:r w:rsidR="007E7820"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Контрольные работы – 0, практические работы – </w:t>
            </w:r>
            <w:r w:rsidR="00AF565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  <w:r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</w:tcPr>
          <w:p w14:paraId="722DEAEA" w14:textId="77777777" w:rsidR="00E26086" w:rsidRPr="00956378" w:rsidRDefault="00956378" w:rsidP="00A63F31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РЭШ,</w:t>
            </w:r>
            <w:r w:rsidRPr="00956378">
              <w:rPr>
                <w:lang w:val="ru-RU"/>
              </w:rPr>
              <w:t xml:space="preserve"> </w:t>
            </w:r>
            <w:r w:rsidRPr="009563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https://iu.ru/video-</w:t>
            </w:r>
            <w:r w:rsidRPr="009563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lessons/3bc46498-b160-4dea-bbb7-17d3d5521137</w:t>
            </w:r>
          </w:p>
          <w:p w14:paraId="669A129C" w14:textId="77777777" w:rsidR="006F5638" w:rsidRPr="00A63F31" w:rsidRDefault="006F5638" w:rsidP="00A63F31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  <w:p w14:paraId="3FC8D166" w14:textId="77777777" w:rsidR="006F5638" w:rsidRPr="00A63F31" w:rsidRDefault="006F5638" w:rsidP="00A63F31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  <w:p w14:paraId="16161105" w14:textId="77777777" w:rsidR="00FC2C5E" w:rsidRPr="00A63F31" w:rsidRDefault="00FC2C5E" w:rsidP="00A63F31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  <w:p w14:paraId="6797B3EC" w14:textId="77777777" w:rsidR="00FC2C5E" w:rsidRPr="00A63F31" w:rsidRDefault="00FC2C5E" w:rsidP="00A63F31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  <w:p w14:paraId="41DE4D09" w14:textId="77777777" w:rsidR="00E26086" w:rsidRPr="00A63F31" w:rsidRDefault="00E26086" w:rsidP="00A63F31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85" w:type="dxa"/>
          </w:tcPr>
          <w:p w14:paraId="083E261E" w14:textId="77777777" w:rsidR="00E26086" w:rsidRPr="00A63F31" w:rsidRDefault="00E26086" w:rsidP="00A63F31">
            <w:pPr>
              <w:numPr>
                <w:ilvl w:val="0"/>
                <w:numId w:val="15"/>
              </w:numPr>
              <w:tabs>
                <w:tab w:val="left" w:pos="993"/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между учителем и его учениками, </w:t>
            </w:r>
            <w:r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53490A30" w14:textId="77777777" w:rsidR="00E26086" w:rsidRPr="00A63F31" w:rsidRDefault="00E26086" w:rsidP="00A63F31">
            <w:pPr>
              <w:numPr>
                <w:ilvl w:val="0"/>
                <w:numId w:val="15"/>
              </w:numPr>
              <w:tabs>
                <w:tab w:val="left" w:pos="993"/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</w:t>
            </w:r>
          </w:p>
          <w:p w14:paraId="3418C39B" w14:textId="77777777" w:rsidR="00E26086" w:rsidRPr="00A63F31" w:rsidRDefault="00E26086" w:rsidP="00A63F31">
            <w:pPr>
              <w:tabs>
                <w:tab w:val="left" w:pos="993"/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E26086" w:rsidRPr="005A20A2" w14:paraId="43D7D491" w14:textId="77777777" w:rsidTr="008E23CF">
        <w:trPr>
          <w:trHeight w:val="20"/>
        </w:trPr>
        <w:tc>
          <w:tcPr>
            <w:tcW w:w="2010" w:type="dxa"/>
            <w:tcBorders>
              <w:left w:val="single" w:sz="6" w:space="0" w:color="231F20"/>
              <w:right w:val="single" w:sz="6" w:space="0" w:color="231F20"/>
            </w:tcBorders>
          </w:tcPr>
          <w:p w14:paraId="7E124809" w14:textId="77777777" w:rsidR="00E26086" w:rsidRPr="00956378" w:rsidRDefault="00956378" w:rsidP="00A63F31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637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 xml:space="preserve">Опасные ситуации техногенного </w:t>
            </w:r>
            <w:proofErr w:type="gramStart"/>
            <w:r w:rsidRPr="0095637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>характера ,</w:t>
            </w:r>
            <w:proofErr w:type="gramEnd"/>
            <w:r w:rsidRPr="0095637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3 часа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>Контрольные работы – 0, практические работы – 0.</w:t>
            </w:r>
          </w:p>
        </w:tc>
        <w:tc>
          <w:tcPr>
            <w:tcW w:w="3543" w:type="dxa"/>
          </w:tcPr>
          <w:p w14:paraId="1E62726A" w14:textId="77777777" w:rsidR="00FC2C5E" w:rsidRDefault="007E72A8" w:rsidP="00956378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956378" w:rsidRPr="00B26D27">
                <w:rPr>
                  <w:rStyle w:val="aff9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https://www.youtube.com/watch?v=LuBWntTe4JY</w:t>
              </w:r>
            </w:hyperlink>
          </w:p>
          <w:p w14:paraId="41CC0AC6" w14:textId="77777777" w:rsidR="00956378" w:rsidRPr="00A63F31" w:rsidRDefault="00956378" w:rsidP="00956378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85" w:type="dxa"/>
          </w:tcPr>
          <w:p w14:paraId="4BC62598" w14:textId="77777777" w:rsidR="00E26086" w:rsidRPr="00A63F31" w:rsidRDefault="00E26086" w:rsidP="00A63F31">
            <w:pPr>
              <w:numPr>
                <w:ilvl w:val="0"/>
                <w:numId w:val="15"/>
              </w:numPr>
              <w:tabs>
                <w:tab w:val="left" w:pos="993"/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  <w:p w14:paraId="0B9D25FE" w14:textId="77777777" w:rsidR="00E26086" w:rsidRPr="00A63F31" w:rsidRDefault="00E26086" w:rsidP="00A63F31">
            <w:pPr>
              <w:numPr>
                <w:ilvl w:val="0"/>
                <w:numId w:val="15"/>
              </w:numPr>
              <w:tabs>
                <w:tab w:val="left" w:pos="993"/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A63F31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  <w:p w14:paraId="26C738B9" w14:textId="77777777" w:rsidR="00E26086" w:rsidRPr="00A63F31" w:rsidRDefault="00E26086" w:rsidP="00A63F31">
            <w:pPr>
              <w:tabs>
                <w:tab w:val="left" w:pos="993"/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8E23CF" w:rsidRPr="005A20A2" w14:paraId="65766B9F" w14:textId="77777777" w:rsidTr="008E23CF">
        <w:trPr>
          <w:trHeight w:val="20"/>
        </w:trPr>
        <w:tc>
          <w:tcPr>
            <w:tcW w:w="2010" w:type="dxa"/>
            <w:tcBorders>
              <w:left w:val="single" w:sz="6" w:space="0" w:color="231F20"/>
              <w:right w:val="single" w:sz="6" w:space="0" w:color="231F20"/>
            </w:tcBorders>
          </w:tcPr>
          <w:p w14:paraId="4A02A3D4" w14:textId="77777777" w:rsidR="00956378" w:rsidRPr="00956378" w:rsidRDefault="00956378" w:rsidP="00F61689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5637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>Опасные ситуации природного характера, 2 часа</w:t>
            </w:r>
          </w:p>
          <w:p w14:paraId="6253DE18" w14:textId="77777777" w:rsidR="008E23CF" w:rsidRPr="00956378" w:rsidRDefault="00956378" w:rsidP="009563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>Контрольные работы – 0, практические работы – 0.</w:t>
            </w:r>
          </w:p>
        </w:tc>
        <w:tc>
          <w:tcPr>
            <w:tcW w:w="3543" w:type="dxa"/>
          </w:tcPr>
          <w:p w14:paraId="467C3601" w14:textId="77777777" w:rsidR="008E23CF" w:rsidRDefault="007E72A8" w:rsidP="00A63F31">
            <w:pPr>
              <w:tabs>
                <w:tab w:val="left" w:pos="310"/>
              </w:tabs>
              <w:jc w:val="both"/>
              <w:rPr>
                <w:rStyle w:val="aff9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</w:pPr>
            <w:hyperlink r:id="rId11" w:history="1">
              <w:r w:rsidR="00956378" w:rsidRPr="00B26D27">
                <w:rPr>
                  <w:rStyle w:val="aff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56378" w:rsidRPr="00B26D27">
                <w:rPr>
                  <w:rStyle w:val="aff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56378" w:rsidRPr="00B26D27">
                <w:rPr>
                  <w:rStyle w:val="aff9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956378" w:rsidRPr="00B26D27">
                <w:rPr>
                  <w:rStyle w:val="af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56378" w:rsidRPr="00B26D27">
                <w:rPr>
                  <w:rStyle w:val="aff9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proofErr w:type="spellEnd"/>
              <w:r w:rsidR="00956378" w:rsidRPr="00B26D27">
                <w:rPr>
                  <w:rStyle w:val="af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56378" w:rsidRPr="00B26D27">
                <w:rPr>
                  <w:rStyle w:val="aff9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956378" w:rsidRPr="00B26D27">
                <w:rPr>
                  <w:rStyle w:val="aff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56378" w:rsidRPr="00B26D27">
                <w:rPr>
                  <w:rStyle w:val="aff9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956378" w:rsidRPr="00B26D27">
                <w:rPr>
                  <w:rStyle w:val="aff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56378" w:rsidRPr="00B26D27">
                <w:rPr>
                  <w:rStyle w:val="aff9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956378" w:rsidRPr="00B26D27">
                <w:rPr>
                  <w:rStyle w:val="aff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956378" w:rsidRPr="00B26D27">
                <w:rPr>
                  <w:rStyle w:val="aff9"/>
                  <w:rFonts w:ascii="Times New Roman" w:hAnsi="Times New Roman" w:cs="Times New Roman"/>
                  <w:sz w:val="24"/>
                  <w:szCs w:val="24"/>
                </w:rPr>
                <w:t>dSIWNzcv</w:t>
              </w:r>
              <w:proofErr w:type="spellEnd"/>
              <w:r w:rsidR="00956378" w:rsidRPr="00B26D27">
                <w:rPr>
                  <w:rStyle w:val="aff9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 w:rsidR="00956378" w:rsidRPr="00B26D27">
                <w:rPr>
                  <w:rStyle w:val="aff9"/>
                  <w:rFonts w:ascii="Times New Roman" w:hAnsi="Times New Roman" w:cs="Times New Roman"/>
                  <w:sz w:val="24"/>
                  <w:szCs w:val="24"/>
                </w:rPr>
                <w:t>yI</w:t>
              </w:r>
              <w:proofErr w:type="spellEnd"/>
            </w:hyperlink>
            <w:r w:rsidR="00956378" w:rsidRPr="00956378">
              <w:rPr>
                <w:rStyle w:val="aff9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 xml:space="preserve"> </w:t>
            </w:r>
          </w:p>
          <w:p w14:paraId="2630A4CC" w14:textId="77777777" w:rsidR="00956378" w:rsidRPr="00956378" w:rsidRDefault="00956378" w:rsidP="00A63F31">
            <w:pPr>
              <w:tabs>
                <w:tab w:val="left" w:pos="310"/>
              </w:tabs>
              <w:jc w:val="both"/>
              <w:rPr>
                <w:rStyle w:val="aff9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aff9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РЭШ</w:t>
            </w:r>
          </w:p>
        </w:tc>
        <w:tc>
          <w:tcPr>
            <w:tcW w:w="9185" w:type="dxa"/>
          </w:tcPr>
          <w:p w14:paraId="332EF72F" w14:textId="77777777" w:rsidR="008E23CF" w:rsidRPr="00A63F31" w:rsidRDefault="008E23CF" w:rsidP="00A63F31">
            <w:pPr>
              <w:numPr>
                <w:ilvl w:val="0"/>
                <w:numId w:val="15"/>
              </w:numPr>
              <w:tabs>
                <w:tab w:val="left" w:pos="993"/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</w:t>
            </w:r>
          </w:p>
          <w:p w14:paraId="2BCD8E15" w14:textId="77777777" w:rsidR="008E23CF" w:rsidRPr="00A63F31" w:rsidRDefault="008E23CF" w:rsidP="00A63F31">
            <w:pPr>
              <w:numPr>
                <w:ilvl w:val="0"/>
                <w:numId w:val="15"/>
              </w:numPr>
              <w:tabs>
                <w:tab w:val="left" w:pos="993"/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  <w:p w14:paraId="07D08477" w14:textId="77777777" w:rsidR="008E23CF" w:rsidRPr="00A63F31" w:rsidRDefault="008E23CF" w:rsidP="00A63F31">
            <w:pPr>
              <w:numPr>
                <w:ilvl w:val="0"/>
                <w:numId w:val="15"/>
              </w:numPr>
              <w:tabs>
                <w:tab w:val="left" w:pos="993"/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8E23CF" w:rsidRPr="005A20A2" w14:paraId="3AAE40C9" w14:textId="77777777" w:rsidTr="00296082">
        <w:trPr>
          <w:trHeight w:val="20"/>
        </w:trPr>
        <w:tc>
          <w:tcPr>
            <w:tcW w:w="2010" w:type="dxa"/>
            <w:tcBorders>
              <w:left w:val="single" w:sz="6" w:space="0" w:color="231F20"/>
              <w:right w:val="single" w:sz="6" w:space="0" w:color="231F20"/>
            </w:tcBorders>
          </w:tcPr>
          <w:p w14:paraId="0B0B9AEA" w14:textId="77777777" w:rsidR="002F1522" w:rsidRPr="002F1522" w:rsidRDefault="002F1522" w:rsidP="00A63F31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2F152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>Чрезвычайные ситуации природного и техногенного характера, 3 часа</w:t>
            </w:r>
          </w:p>
          <w:p w14:paraId="5742C8EA" w14:textId="77777777" w:rsidR="008E23CF" w:rsidRPr="002F1522" w:rsidRDefault="002F1522" w:rsidP="00AF56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Контрольные работы – </w:t>
            </w:r>
            <w:r w:rsidR="00AF565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  <w:r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>, практические работы – 0.</w:t>
            </w:r>
          </w:p>
        </w:tc>
        <w:tc>
          <w:tcPr>
            <w:tcW w:w="3543" w:type="dxa"/>
          </w:tcPr>
          <w:p w14:paraId="3822A4E8" w14:textId="77777777" w:rsidR="008E23CF" w:rsidRPr="00A63F31" w:rsidRDefault="007E72A8" w:rsidP="00A63F31">
            <w:pPr>
              <w:tabs>
                <w:tab w:val="left" w:pos="3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2F1522">
                <w:rPr>
                  <w:rStyle w:val="aff9"/>
                  <w:rFonts w:ascii="Times New Roman" w:hAnsi="Times New Roman" w:cs="Times New Roman"/>
                  <w:sz w:val="24"/>
                  <w:szCs w:val="24"/>
                  <w:lang w:val="ru-RU"/>
                </w:rPr>
                <w:t>РЭШ</w:t>
              </w:r>
            </w:hyperlink>
          </w:p>
          <w:p w14:paraId="241D2157" w14:textId="77777777" w:rsidR="00296082" w:rsidRPr="00A63F31" w:rsidRDefault="00296082" w:rsidP="00A63F31">
            <w:pPr>
              <w:tabs>
                <w:tab w:val="left" w:pos="310"/>
              </w:tabs>
              <w:jc w:val="both"/>
              <w:rPr>
                <w:rStyle w:val="aff9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85" w:type="dxa"/>
          </w:tcPr>
          <w:p w14:paraId="0C94BDE8" w14:textId="77777777" w:rsidR="008E23CF" w:rsidRPr="00A63F31" w:rsidRDefault="008E23CF" w:rsidP="00A63F31">
            <w:pPr>
              <w:numPr>
                <w:ilvl w:val="0"/>
                <w:numId w:val="15"/>
              </w:numPr>
              <w:tabs>
                <w:tab w:val="left" w:pos="993"/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      </w:r>
          </w:p>
          <w:p w14:paraId="414622B5" w14:textId="77777777" w:rsidR="008E23CF" w:rsidRPr="00A63F31" w:rsidRDefault="008E23CF" w:rsidP="00A63F31">
            <w:pPr>
              <w:numPr>
                <w:ilvl w:val="0"/>
                <w:numId w:val="15"/>
              </w:numPr>
              <w:tabs>
                <w:tab w:val="left" w:pos="993"/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</w:t>
            </w:r>
            <w:r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навык уважительного отношения к чужим идеям, оформленным в работах</w:t>
            </w:r>
          </w:p>
        </w:tc>
      </w:tr>
      <w:tr w:rsidR="00296082" w:rsidRPr="005A20A2" w14:paraId="6B644B51" w14:textId="77777777" w:rsidTr="00296082">
        <w:trPr>
          <w:trHeight w:val="20"/>
        </w:trPr>
        <w:tc>
          <w:tcPr>
            <w:tcW w:w="2010" w:type="dxa"/>
            <w:tcBorders>
              <w:left w:val="single" w:sz="6" w:space="0" w:color="231F20"/>
              <w:right w:val="single" w:sz="6" w:space="0" w:color="231F20"/>
            </w:tcBorders>
          </w:tcPr>
          <w:p w14:paraId="49F8405A" w14:textId="77777777" w:rsidR="003F6393" w:rsidRPr="003F6393" w:rsidRDefault="003F6393" w:rsidP="00A63F31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F63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Опасные ситуации социального характера, 2 часа</w:t>
            </w:r>
          </w:p>
          <w:p w14:paraId="53C994A9" w14:textId="77777777" w:rsidR="00296082" w:rsidRPr="003F6393" w:rsidRDefault="003F6393" w:rsidP="003F63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>Контрольные работы – 0, практические работы – 0.</w:t>
            </w:r>
          </w:p>
        </w:tc>
        <w:tc>
          <w:tcPr>
            <w:tcW w:w="3543" w:type="dxa"/>
          </w:tcPr>
          <w:p w14:paraId="7758FAAC" w14:textId="77777777" w:rsidR="00296082" w:rsidRPr="00A63F31" w:rsidRDefault="00296082" w:rsidP="00A63F31">
            <w:pPr>
              <w:tabs>
                <w:tab w:val="left" w:pos="3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  <w:tc>
          <w:tcPr>
            <w:tcW w:w="9185" w:type="dxa"/>
          </w:tcPr>
          <w:p w14:paraId="2B958C2D" w14:textId="77777777" w:rsidR="00A63F31" w:rsidRPr="00A63F31" w:rsidRDefault="00A63F31" w:rsidP="00A63F31">
            <w:pPr>
              <w:numPr>
                <w:ilvl w:val="0"/>
                <w:numId w:val="15"/>
              </w:numPr>
              <w:tabs>
                <w:tab w:val="left" w:pos="993"/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  <w:p w14:paraId="232F5F35" w14:textId="77777777" w:rsidR="00296082" w:rsidRPr="00A63F31" w:rsidRDefault="00A63F31" w:rsidP="00A63F31">
            <w:pPr>
              <w:numPr>
                <w:ilvl w:val="0"/>
                <w:numId w:val="15"/>
              </w:numPr>
              <w:tabs>
                <w:tab w:val="left" w:pos="993"/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</w:t>
            </w:r>
          </w:p>
        </w:tc>
      </w:tr>
      <w:tr w:rsidR="00296082" w:rsidRPr="005A20A2" w14:paraId="4CFF79DF" w14:textId="77777777" w:rsidTr="00296082">
        <w:trPr>
          <w:trHeight w:val="20"/>
        </w:trPr>
        <w:tc>
          <w:tcPr>
            <w:tcW w:w="2010" w:type="dxa"/>
            <w:tcBorders>
              <w:left w:val="single" w:sz="6" w:space="0" w:color="231F20"/>
              <w:right w:val="single" w:sz="6" w:space="0" w:color="231F20"/>
            </w:tcBorders>
          </w:tcPr>
          <w:p w14:paraId="01AA652E" w14:textId="77777777" w:rsidR="00296082" w:rsidRPr="00020676" w:rsidRDefault="00020676" w:rsidP="00A63F31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02067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>Экстремизм и терроризм – чрезвычайные опасности для общества и государства, 1 час</w:t>
            </w:r>
          </w:p>
          <w:p w14:paraId="00F847D8" w14:textId="77777777" w:rsidR="00020676" w:rsidRPr="00020676" w:rsidRDefault="00020676" w:rsidP="00A63F31">
            <w:pPr>
              <w:tabs>
                <w:tab w:val="left" w:pos="310"/>
              </w:tabs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>Контрольные работы – 0, практические работы – 0.</w:t>
            </w:r>
          </w:p>
        </w:tc>
        <w:tc>
          <w:tcPr>
            <w:tcW w:w="3543" w:type="dxa"/>
          </w:tcPr>
          <w:p w14:paraId="4FE8CA70" w14:textId="77777777" w:rsidR="00296082" w:rsidRPr="00A63F31" w:rsidRDefault="007E72A8" w:rsidP="00A63F31">
            <w:pPr>
              <w:tabs>
                <w:tab w:val="left" w:pos="3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020676">
                <w:rPr>
                  <w:rStyle w:val="aff9"/>
                  <w:rFonts w:ascii="Times New Roman" w:hAnsi="Times New Roman" w:cs="Times New Roman"/>
                  <w:sz w:val="24"/>
                  <w:szCs w:val="24"/>
                  <w:lang w:val="ru-RU"/>
                </w:rPr>
                <w:t>РЭШ</w:t>
              </w:r>
            </w:hyperlink>
          </w:p>
          <w:p w14:paraId="30AB1887" w14:textId="77777777" w:rsidR="00296082" w:rsidRPr="00A63F31" w:rsidRDefault="00296082" w:rsidP="00A63F31">
            <w:pPr>
              <w:tabs>
                <w:tab w:val="left" w:pos="3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85" w:type="dxa"/>
          </w:tcPr>
          <w:p w14:paraId="2ED8C4B7" w14:textId="77777777" w:rsidR="00296082" w:rsidRPr="00A63F31" w:rsidRDefault="00A63F31" w:rsidP="00A63F31">
            <w:pPr>
              <w:pStyle w:val="ae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</w:tc>
      </w:tr>
      <w:tr w:rsidR="00296082" w:rsidRPr="005A20A2" w14:paraId="7551435E" w14:textId="77777777" w:rsidTr="007F4550">
        <w:trPr>
          <w:trHeight w:val="20"/>
        </w:trPr>
        <w:tc>
          <w:tcPr>
            <w:tcW w:w="2010" w:type="dxa"/>
            <w:tcBorders>
              <w:left w:val="single" w:sz="6" w:space="0" w:color="231F20"/>
              <w:right w:val="single" w:sz="6" w:space="0" w:color="231F20"/>
            </w:tcBorders>
          </w:tcPr>
          <w:p w14:paraId="7FF32E3C" w14:textId="77777777" w:rsidR="00296082" w:rsidRPr="00A63F31" w:rsidRDefault="00376DB3" w:rsidP="00376DB3">
            <w:pPr>
              <w:tabs>
                <w:tab w:val="left" w:pos="310"/>
              </w:tabs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376DB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Возрастные особенности развития человека и здоровый образ жизни, 1 ча</w:t>
            </w:r>
            <w:r w:rsidRPr="0037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</w:t>
            </w:r>
            <w:r w:rsidRPr="00A63F3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="00296082" w:rsidRPr="00A63F3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Контрольные работы – 0, практические работы -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0</w:t>
            </w:r>
          </w:p>
        </w:tc>
        <w:tc>
          <w:tcPr>
            <w:tcW w:w="3543" w:type="dxa"/>
          </w:tcPr>
          <w:p w14:paraId="2F41A5EA" w14:textId="77777777" w:rsidR="007F4550" w:rsidRPr="00376DB3" w:rsidRDefault="00376DB3" w:rsidP="00A63F31">
            <w:pPr>
              <w:tabs>
                <w:tab w:val="left" w:pos="3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DB3">
              <w:t>https</w:t>
            </w:r>
            <w:r w:rsidRPr="00376DB3">
              <w:rPr>
                <w:lang w:val="ru-RU"/>
              </w:rPr>
              <w:t>://</w:t>
            </w:r>
            <w:r w:rsidRPr="00376DB3">
              <w:t>www</w:t>
            </w:r>
            <w:r w:rsidRPr="00376DB3">
              <w:rPr>
                <w:lang w:val="ru-RU"/>
              </w:rPr>
              <w:t>.</w:t>
            </w:r>
            <w:proofErr w:type="spellStart"/>
            <w:r w:rsidRPr="00376DB3">
              <w:t>youtube</w:t>
            </w:r>
            <w:proofErr w:type="spellEnd"/>
            <w:r w:rsidRPr="00376DB3">
              <w:rPr>
                <w:lang w:val="ru-RU"/>
              </w:rPr>
              <w:t>.</w:t>
            </w:r>
            <w:r w:rsidRPr="00376DB3">
              <w:t>com</w:t>
            </w:r>
            <w:r w:rsidRPr="00376DB3">
              <w:rPr>
                <w:lang w:val="ru-RU"/>
              </w:rPr>
              <w:t>/</w:t>
            </w:r>
            <w:r w:rsidRPr="00376DB3">
              <w:t>watch</w:t>
            </w:r>
            <w:r w:rsidRPr="00376DB3">
              <w:rPr>
                <w:lang w:val="ru-RU"/>
              </w:rPr>
              <w:t>?</w:t>
            </w:r>
            <w:r w:rsidRPr="00376DB3">
              <w:t>v</w:t>
            </w:r>
            <w:r w:rsidRPr="00376DB3">
              <w:rPr>
                <w:lang w:val="ru-RU"/>
              </w:rPr>
              <w:t>=99</w:t>
            </w:r>
            <w:proofErr w:type="spellStart"/>
            <w:r w:rsidRPr="00376DB3">
              <w:t>yVTIYNUFs</w:t>
            </w:r>
            <w:proofErr w:type="spellEnd"/>
            <w:r w:rsidRPr="00376DB3">
              <w:rPr>
                <w:lang w:val="ru-RU"/>
              </w:rPr>
              <w:t xml:space="preserve"> </w:t>
            </w:r>
          </w:p>
        </w:tc>
        <w:tc>
          <w:tcPr>
            <w:tcW w:w="9185" w:type="dxa"/>
          </w:tcPr>
          <w:p w14:paraId="0486CE10" w14:textId="77777777" w:rsidR="00A63F31" w:rsidRPr="00A63F31" w:rsidRDefault="00A63F31" w:rsidP="00A63F31">
            <w:pPr>
              <w:pStyle w:val="ae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  <w:p w14:paraId="429BFD4D" w14:textId="77777777" w:rsidR="00296082" w:rsidRPr="00A63F31" w:rsidRDefault="00296082" w:rsidP="00A63F31">
            <w:pPr>
              <w:tabs>
                <w:tab w:val="left" w:pos="993"/>
                <w:tab w:val="left" w:pos="1310"/>
              </w:tabs>
              <w:ind w:left="36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7F4550" w:rsidRPr="005A20A2" w14:paraId="1113E35C" w14:textId="77777777" w:rsidTr="00A63F31">
        <w:trPr>
          <w:trHeight w:val="20"/>
        </w:trPr>
        <w:tc>
          <w:tcPr>
            <w:tcW w:w="2010" w:type="dxa"/>
            <w:tcBorders>
              <w:left w:val="single" w:sz="6" w:space="0" w:color="231F20"/>
              <w:right w:val="single" w:sz="6" w:space="0" w:color="231F20"/>
            </w:tcBorders>
          </w:tcPr>
          <w:p w14:paraId="49926987" w14:textId="77777777" w:rsidR="007F4550" w:rsidRPr="00A63F31" w:rsidRDefault="00376DB3" w:rsidP="00376DB3">
            <w:pPr>
              <w:tabs>
                <w:tab w:val="left" w:pos="310"/>
              </w:tabs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376DB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Факторы, разрушающие здоровье, 1 час</w:t>
            </w:r>
            <w:r w:rsidR="00A63F31" w:rsidRPr="00A63F3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Контрольных работ –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0</w:t>
            </w:r>
            <w:r w:rsidR="00A63F31" w:rsidRPr="00A63F3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r w:rsidR="00A63F31" w:rsidRPr="00A63F3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 xml:space="preserve">практических работ -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0</w:t>
            </w:r>
          </w:p>
        </w:tc>
        <w:tc>
          <w:tcPr>
            <w:tcW w:w="3543" w:type="dxa"/>
          </w:tcPr>
          <w:p w14:paraId="10E74DF7" w14:textId="77777777" w:rsidR="007F4550" w:rsidRPr="00A63F31" w:rsidRDefault="00376DB3" w:rsidP="00A63F31">
            <w:pPr>
              <w:tabs>
                <w:tab w:val="left" w:pos="3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РЭШ</w:t>
            </w:r>
          </w:p>
        </w:tc>
        <w:tc>
          <w:tcPr>
            <w:tcW w:w="9185" w:type="dxa"/>
          </w:tcPr>
          <w:p w14:paraId="14A6C21E" w14:textId="77777777" w:rsidR="00A63F31" w:rsidRPr="00A63F31" w:rsidRDefault="00A63F31" w:rsidP="00A63F31">
            <w:pPr>
              <w:numPr>
                <w:ilvl w:val="0"/>
                <w:numId w:val="15"/>
              </w:numPr>
              <w:tabs>
                <w:tab w:val="left" w:pos="993"/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</w:t>
            </w:r>
          </w:p>
          <w:p w14:paraId="5C71B404" w14:textId="77777777" w:rsidR="007F4550" w:rsidRPr="00A63F31" w:rsidRDefault="00A63F31" w:rsidP="00A63F31">
            <w:pPr>
              <w:numPr>
                <w:ilvl w:val="0"/>
                <w:numId w:val="15"/>
              </w:numPr>
              <w:tabs>
                <w:tab w:val="left" w:pos="993"/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организация шефства мотивированных и эрудированных учащихся над их </w:t>
            </w:r>
            <w:r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неуспевающими одноклассниками, дающего школьникам социально значимый опыт сотрудничества и взаимной помощи;</w:t>
            </w:r>
          </w:p>
        </w:tc>
      </w:tr>
      <w:tr w:rsidR="00A63F31" w:rsidRPr="005A20A2" w14:paraId="29ABF81F" w14:textId="77777777" w:rsidTr="00A63F31">
        <w:trPr>
          <w:trHeight w:val="20"/>
        </w:trPr>
        <w:tc>
          <w:tcPr>
            <w:tcW w:w="2010" w:type="dxa"/>
            <w:tcBorders>
              <w:left w:val="single" w:sz="6" w:space="0" w:color="231F20"/>
              <w:right w:val="single" w:sz="6" w:space="0" w:color="231F20"/>
            </w:tcBorders>
          </w:tcPr>
          <w:p w14:paraId="4305F519" w14:textId="77777777" w:rsidR="00A63F31" w:rsidRPr="00A63F31" w:rsidRDefault="00376DB3" w:rsidP="00376DB3">
            <w:pPr>
              <w:tabs>
                <w:tab w:val="left" w:pos="310"/>
              </w:tabs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76DB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Первая медицинская помощь и правила ее оказания, 2 часа</w:t>
            </w:r>
            <w:r w:rsidRPr="00A63F3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63F31" w:rsidRPr="00A63F3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Контрольных работ –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  <w:r w:rsidR="00A63F31" w:rsidRPr="00A63F3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практических работ-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</w:tcPr>
          <w:p w14:paraId="56988E28" w14:textId="77777777" w:rsidR="00A63F31" w:rsidRPr="00A63F31" w:rsidRDefault="00A63F31" w:rsidP="00A63F31">
            <w:pPr>
              <w:tabs>
                <w:tab w:val="left" w:pos="3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  <w:tc>
          <w:tcPr>
            <w:tcW w:w="9185" w:type="dxa"/>
          </w:tcPr>
          <w:p w14:paraId="359278B6" w14:textId="77777777" w:rsidR="00A63F31" w:rsidRPr="00A63F31" w:rsidRDefault="00A63F31" w:rsidP="00A63F31">
            <w:pPr>
              <w:numPr>
                <w:ilvl w:val="0"/>
                <w:numId w:val="15"/>
              </w:numPr>
              <w:tabs>
                <w:tab w:val="left" w:pos="993"/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4F2DB256" w14:textId="77777777" w:rsidR="00A63F31" w:rsidRPr="00A63F31" w:rsidRDefault="00A63F31" w:rsidP="00A63F31">
            <w:pPr>
              <w:numPr>
                <w:ilvl w:val="0"/>
                <w:numId w:val="15"/>
              </w:numPr>
              <w:tabs>
                <w:tab w:val="left" w:pos="993"/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</w:t>
            </w:r>
          </w:p>
          <w:p w14:paraId="271F6D61" w14:textId="77777777" w:rsidR="00A63F31" w:rsidRPr="00A63F31" w:rsidRDefault="00A63F31" w:rsidP="00A63F31">
            <w:pPr>
              <w:numPr>
                <w:ilvl w:val="0"/>
                <w:numId w:val="15"/>
              </w:numPr>
              <w:tabs>
                <w:tab w:val="left" w:pos="993"/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      </w:r>
          </w:p>
          <w:p w14:paraId="7BB3D76F" w14:textId="77777777" w:rsidR="00A63F31" w:rsidRPr="00A63F31" w:rsidRDefault="00A63F31" w:rsidP="00A63F31">
            <w:pPr>
              <w:numPr>
                <w:ilvl w:val="0"/>
                <w:numId w:val="15"/>
              </w:numPr>
              <w:tabs>
                <w:tab w:val="left" w:pos="993"/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  <w:p w14:paraId="3D5CBC2E" w14:textId="77777777" w:rsidR="00A63F31" w:rsidRPr="00A63F31" w:rsidRDefault="00A63F31" w:rsidP="00A63F31">
            <w:pPr>
              <w:tabs>
                <w:tab w:val="left" w:pos="993"/>
                <w:tab w:val="left" w:pos="1310"/>
              </w:tabs>
              <w:ind w:left="36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</w:tbl>
    <w:p w14:paraId="455A74B5" w14:textId="77777777" w:rsidR="00AF565F" w:rsidRDefault="00AF565F" w:rsidP="00402A4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3C2D7A" w14:textId="77777777" w:rsidR="00AF565F" w:rsidRDefault="00AF565F" w:rsidP="00AF565F">
      <w:pPr>
        <w:pStyle w:val="af"/>
        <w:spacing w:before="111" w:line="247" w:lineRule="auto"/>
        <w:ind w:left="113" w:right="114" w:firstLine="226"/>
        <w:jc w:val="center"/>
        <w:rPr>
          <w:rFonts w:ascii="Times New Roman" w:hAnsi="Times New Roman" w:cs="Times New Roman"/>
          <w:b/>
          <w:color w:val="231F20"/>
          <w:lang w:val="ru-RU"/>
        </w:rPr>
      </w:pPr>
      <w:r>
        <w:rPr>
          <w:rFonts w:ascii="Times New Roman" w:hAnsi="Times New Roman" w:cs="Times New Roman"/>
          <w:b/>
          <w:color w:val="231F20"/>
          <w:lang w:val="ru-RU"/>
        </w:rPr>
        <w:t>ВОСПИТАТЕЛЬНЫЙ ПОТЕНЦИАЛ УРОКА, 6  класс</w:t>
      </w:r>
    </w:p>
    <w:p w14:paraId="31A9867A" w14:textId="77777777" w:rsidR="00AF565F" w:rsidRPr="00417C9D" w:rsidRDefault="00AF565F" w:rsidP="00AF565F">
      <w:pPr>
        <w:pStyle w:val="af"/>
        <w:spacing w:before="111" w:line="247" w:lineRule="auto"/>
        <w:ind w:left="113" w:right="114" w:firstLine="226"/>
        <w:rPr>
          <w:rFonts w:ascii="Times New Roman" w:hAnsi="Times New Roman" w:cs="Times New Roman"/>
          <w:color w:val="231F20"/>
          <w:lang w:val="ru-RU"/>
        </w:rPr>
      </w:pPr>
    </w:p>
    <w:tbl>
      <w:tblPr>
        <w:tblStyle w:val="aff0"/>
        <w:tblW w:w="0" w:type="auto"/>
        <w:tblInd w:w="112" w:type="dxa"/>
        <w:tblLayout w:type="fixed"/>
        <w:tblLook w:val="04A0" w:firstRow="1" w:lastRow="0" w:firstColumn="1" w:lastColumn="0" w:noHBand="0" w:noVBand="1"/>
      </w:tblPr>
      <w:tblGrid>
        <w:gridCol w:w="2010"/>
        <w:gridCol w:w="3543"/>
        <w:gridCol w:w="9185"/>
      </w:tblGrid>
      <w:tr w:rsidR="00AF565F" w:rsidRPr="005A20A2" w14:paraId="16BE62E4" w14:textId="77777777" w:rsidTr="00E11D5D">
        <w:trPr>
          <w:trHeight w:val="20"/>
        </w:trPr>
        <w:tc>
          <w:tcPr>
            <w:tcW w:w="2010" w:type="dxa"/>
          </w:tcPr>
          <w:p w14:paraId="4F98B20A" w14:textId="77777777" w:rsidR="00AF565F" w:rsidRPr="00417C9D" w:rsidRDefault="00AF565F" w:rsidP="00E11D5D">
            <w:pPr>
              <w:tabs>
                <w:tab w:val="left" w:pos="31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17C9D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Название раздела (темы) курса/ (число часов)/формы проведения занятий</w:t>
            </w:r>
          </w:p>
        </w:tc>
        <w:tc>
          <w:tcPr>
            <w:tcW w:w="3543" w:type="dxa"/>
          </w:tcPr>
          <w:p w14:paraId="2FF2FA8F" w14:textId="77777777" w:rsidR="00AF565F" w:rsidRPr="00417C9D" w:rsidRDefault="00AF565F" w:rsidP="00E11D5D">
            <w:pPr>
              <w:tabs>
                <w:tab w:val="left" w:pos="31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17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Использование электронных (цифровых) образовательных ресурсов/ оборудование Точки роста</w:t>
            </w:r>
          </w:p>
        </w:tc>
        <w:tc>
          <w:tcPr>
            <w:tcW w:w="9185" w:type="dxa"/>
          </w:tcPr>
          <w:p w14:paraId="1782FA05" w14:textId="77777777" w:rsidR="00AF565F" w:rsidRPr="00417C9D" w:rsidRDefault="00AF565F" w:rsidP="00E11D5D">
            <w:pPr>
              <w:tabs>
                <w:tab w:val="left" w:pos="31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17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AF565F" w:rsidRPr="005A20A2" w14:paraId="1CDA4ACA" w14:textId="77777777" w:rsidTr="00E11D5D">
        <w:trPr>
          <w:trHeight w:val="20"/>
        </w:trPr>
        <w:tc>
          <w:tcPr>
            <w:tcW w:w="2010" w:type="dxa"/>
          </w:tcPr>
          <w:p w14:paraId="20E48CD6" w14:textId="77777777" w:rsidR="00AF565F" w:rsidRPr="00A63F31" w:rsidRDefault="00AF565F" w:rsidP="00E11D5D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3F31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  <w:lang w:val="ru-RU"/>
              </w:rPr>
              <w:t xml:space="preserve"> </w:t>
            </w:r>
            <w:r w:rsidRPr="00AF565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>Подготовка к активному отдыху на природе, 3 часа</w:t>
            </w:r>
            <w:r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Контрольные работы – 0, </w:t>
            </w:r>
            <w:r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 xml:space="preserve">практические работы –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  <w:r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</w:tcPr>
          <w:p w14:paraId="7AFBB692" w14:textId="77777777" w:rsidR="00AF565F" w:rsidRPr="00956378" w:rsidRDefault="00AF565F" w:rsidP="00E11D5D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AF565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https://www.youtube.com/watch?v=YO2flW_orG0</w:t>
            </w:r>
          </w:p>
          <w:p w14:paraId="2597EE29" w14:textId="77777777" w:rsidR="00AF565F" w:rsidRPr="00A63F31" w:rsidRDefault="00AF565F" w:rsidP="00E11D5D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  <w:p w14:paraId="50985CC1" w14:textId="77777777" w:rsidR="00AF565F" w:rsidRPr="00A63F31" w:rsidRDefault="00AF565F" w:rsidP="00E11D5D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  <w:p w14:paraId="002B4B5B" w14:textId="77777777" w:rsidR="00AF565F" w:rsidRPr="00A63F31" w:rsidRDefault="00AF565F" w:rsidP="00E11D5D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  <w:p w14:paraId="17F6A379" w14:textId="77777777" w:rsidR="00AF565F" w:rsidRPr="00A63F31" w:rsidRDefault="00AF565F" w:rsidP="00E11D5D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  <w:p w14:paraId="6BEA2263" w14:textId="77777777" w:rsidR="00AF565F" w:rsidRPr="00A63F31" w:rsidRDefault="00AF565F" w:rsidP="00E11D5D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85" w:type="dxa"/>
          </w:tcPr>
          <w:p w14:paraId="10361879" w14:textId="77777777" w:rsidR="00AF565F" w:rsidRPr="00A63F31" w:rsidRDefault="00AF565F" w:rsidP="00E11D5D">
            <w:pPr>
              <w:numPr>
                <w:ilvl w:val="0"/>
                <w:numId w:val="15"/>
              </w:numPr>
              <w:tabs>
                <w:tab w:val="left" w:pos="993"/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0655A437" w14:textId="77777777" w:rsidR="00AF565F" w:rsidRPr="00A63F31" w:rsidRDefault="00AF565F" w:rsidP="00E11D5D">
            <w:pPr>
              <w:numPr>
                <w:ilvl w:val="0"/>
                <w:numId w:val="15"/>
              </w:numPr>
              <w:tabs>
                <w:tab w:val="left" w:pos="993"/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</w:t>
            </w:r>
            <w:r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 xml:space="preserve">отношений в классе, помогают установлению доброжелательной атмосферы во время урока;  </w:t>
            </w:r>
          </w:p>
          <w:p w14:paraId="1E8985AF" w14:textId="77777777" w:rsidR="00AF565F" w:rsidRPr="00A63F31" w:rsidRDefault="00AF565F" w:rsidP="00E11D5D">
            <w:pPr>
              <w:tabs>
                <w:tab w:val="left" w:pos="993"/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AF565F" w:rsidRPr="005A20A2" w14:paraId="0B86F3C6" w14:textId="77777777" w:rsidTr="00E11D5D">
        <w:trPr>
          <w:trHeight w:val="20"/>
        </w:trPr>
        <w:tc>
          <w:tcPr>
            <w:tcW w:w="2010" w:type="dxa"/>
            <w:tcBorders>
              <w:left w:val="single" w:sz="6" w:space="0" w:color="231F20"/>
              <w:right w:val="single" w:sz="6" w:space="0" w:color="231F20"/>
            </w:tcBorders>
          </w:tcPr>
          <w:p w14:paraId="7D73F468" w14:textId="77777777" w:rsidR="00AF565F" w:rsidRPr="00956378" w:rsidRDefault="00AF565F" w:rsidP="00E11D5D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565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Активный отдых на природе и безопасность, 1 час</w:t>
            </w:r>
            <w:r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Контрольные работы – 0, практические работы – 0.</w:t>
            </w:r>
          </w:p>
        </w:tc>
        <w:tc>
          <w:tcPr>
            <w:tcW w:w="3543" w:type="dxa"/>
          </w:tcPr>
          <w:p w14:paraId="64742F7E" w14:textId="77777777" w:rsidR="00AF565F" w:rsidRDefault="007E72A8" w:rsidP="00E11D5D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proofErr w:type="spellStart"/>
              <w:r w:rsidR="00AF565F">
                <w:rPr>
                  <w:rStyle w:val="aff9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Сферум</w:t>
              </w:r>
              <w:proofErr w:type="spellEnd"/>
            </w:hyperlink>
          </w:p>
          <w:p w14:paraId="584EDC66" w14:textId="77777777" w:rsidR="00AF565F" w:rsidRPr="00A63F31" w:rsidRDefault="00AF565F" w:rsidP="00E11D5D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85" w:type="dxa"/>
          </w:tcPr>
          <w:p w14:paraId="646A16E9" w14:textId="77777777" w:rsidR="00AF565F" w:rsidRPr="00A63F31" w:rsidRDefault="00AF565F" w:rsidP="00E11D5D">
            <w:pPr>
              <w:numPr>
                <w:ilvl w:val="0"/>
                <w:numId w:val="15"/>
              </w:numPr>
              <w:tabs>
                <w:tab w:val="left" w:pos="993"/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  <w:p w14:paraId="54FDCB06" w14:textId="77777777" w:rsidR="00AF565F" w:rsidRPr="00A63F31" w:rsidRDefault="00AF565F" w:rsidP="00E11D5D">
            <w:pPr>
              <w:numPr>
                <w:ilvl w:val="0"/>
                <w:numId w:val="15"/>
              </w:numPr>
              <w:tabs>
                <w:tab w:val="left" w:pos="993"/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A63F31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  <w:p w14:paraId="276291FA" w14:textId="77777777" w:rsidR="00AF565F" w:rsidRPr="00A63F31" w:rsidRDefault="00AF565F" w:rsidP="00E11D5D">
            <w:pPr>
              <w:tabs>
                <w:tab w:val="left" w:pos="993"/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AF565F" w:rsidRPr="005A20A2" w14:paraId="7835095C" w14:textId="77777777" w:rsidTr="00E11D5D">
        <w:trPr>
          <w:trHeight w:val="20"/>
        </w:trPr>
        <w:tc>
          <w:tcPr>
            <w:tcW w:w="2010" w:type="dxa"/>
            <w:tcBorders>
              <w:left w:val="single" w:sz="6" w:space="0" w:color="231F20"/>
              <w:right w:val="single" w:sz="6" w:space="0" w:color="231F20"/>
            </w:tcBorders>
          </w:tcPr>
          <w:p w14:paraId="53429F23" w14:textId="77777777" w:rsidR="00AF565F" w:rsidRPr="00956378" w:rsidRDefault="00AF565F" w:rsidP="00E11D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65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>Дальний (внутренний) и выездной туризм. Меры безопасности, 2 часа</w:t>
            </w:r>
            <w:r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Контрольные работы – 0, практические работы – 0.</w:t>
            </w:r>
          </w:p>
        </w:tc>
        <w:tc>
          <w:tcPr>
            <w:tcW w:w="3543" w:type="dxa"/>
          </w:tcPr>
          <w:p w14:paraId="3DDFE200" w14:textId="77777777" w:rsidR="00AF565F" w:rsidRPr="00956378" w:rsidRDefault="00AF565F" w:rsidP="00E11D5D">
            <w:pPr>
              <w:tabs>
                <w:tab w:val="left" w:pos="310"/>
              </w:tabs>
              <w:jc w:val="both"/>
              <w:rPr>
                <w:rStyle w:val="aff9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65F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AF5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AF565F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AF5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AF565F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AF5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F565F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AF5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AF565F">
              <w:rPr>
                <w:rFonts w:ascii="Times New Roman" w:hAnsi="Times New Roman" w:cs="Times New Roman"/>
                <w:sz w:val="24"/>
                <w:szCs w:val="24"/>
              </w:rPr>
              <w:t>watch</w:t>
            </w:r>
            <w:r w:rsidRPr="00AF5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AF565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F5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AF565F">
              <w:rPr>
                <w:rFonts w:ascii="Times New Roman" w:hAnsi="Times New Roman" w:cs="Times New Roman"/>
                <w:sz w:val="24"/>
                <w:szCs w:val="24"/>
              </w:rPr>
              <w:t>fEOmgEazxnk</w:t>
            </w:r>
            <w:proofErr w:type="spellEnd"/>
          </w:p>
        </w:tc>
        <w:tc>
          <w:tcPr>
            <w:tcW w:w="9185" w:type="dxa"/>
          </w:tcPr>
          <w:p w14:paraId="50EDDD23" w14:textId="77777777" w:rsidR="00AF565F" w:rsidRPr="00A63F31" w:rsidRDefault="00AF565F" w:rsidP="00E11D5D">
            <w:pPr>
              <w:numPr>
                <w:ilvl w:val="0"/>
                <w:numId w:val="15"/>
              </w:numPr>
              <w:tabs>
                <w:tab w:val="left" w:pos="993"/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</w:t>
            </w:r>
          </w:p>
          <w:p w14:paraId="504957F6" w14:textId="77777777" w:rsidR="00AF565F" w:rsidRPr="00A63F31" w:rsidRDefault="00AF565F" w:rsidP="00E11D5D">
            <w:pPr>
              <w:numPr>
                <w:ilvl w:val="0"/>
                <w:numId w:val="15"/>
              </w:numPr>
              <w:tabs>
                <w:tab w:val="left" w:pos="993"/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  <w:p w14:paraId="28C066D0" w14:textId="77777777" w:rsidR="00AF565F" w:rsidRPr="00A63F31" w:rsidRDefault="00AF565F" w:rsidP="00AF565F">
            <w:pPr>
              <w:tabs>
                <w:tab w:val="left" w:pos="993"/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AF565F" w:rsidRPr="005A20A2" w14:paraId="7F930A28" w14:textId="77777777" w:rsidTr="00E11D5D">
        <w:trPr>
          <w:trHeight w:val="20"/>
        </w:trPr>
        <w:tc>
          <w:tcPr>
            <w:tcW w:w="2010" w:type="dxa"/>
            <w:tcBorders>
              <w:left w:val="single" w:sz="6" w:space="0" w:color="231F20"/>
              <w:right w:val="single" w:sz="6" w:space="0" w:color="231F20"/>
            </w:tcBorders>
          </w:tcPr>
          <w:p w14:paraId="25B4F96C" w14:textId="77777777" w:rsidR="00AF565F" w:rsidRPr="00AF565F" w:rsidRDefault="00AF565F" w:rsidP="00E11D5D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AF565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>Обеспечение безопасности при автономном существовании человека в природной среде, 2 часа</w:t>
            </w:r>
          </w:p>
          <w:p w14:paraId="2AD16666" w14:textId="77777777" w:rsidR="00AF565F" w:rsidRPr="002F1522" w:rsidRDefault="00AF565F" w:rsidP="00AF56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Контрольные работы –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>0</w:t>
            </w:r>
            <w:r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>, практические работы –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  <w:r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</w:tcPr>
          <w:p w14:paraId="3E521971" w14:textId="77777777" w:rsidR="00AF565F" w:rsidRPr="00A63F31" w:rsidRDefault="007E72A8" w:rsidP="00E11D5D">
            <w:pPr>
              <w:tabs>
                <w:tab w:val="left" w:pos="3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AF565F">
                <w:rPr>
                  <w:rStyle w:val="aff9"/>
                  <w:rFonts w:ascii="Times New Roman" w:hAnsi="Times New Roman" w:cs="Times New Roman"/>
                  <w:sz w:val="24"/>
                  <w:szCs w:val="24"/>
                  <w:lang w:val="ru-RU"/>
                </w:rPr>
                <w:t>РЭШ</w:t>
              </w:r>
            </w:hyperlink>
          </w:p>
          <w:p w14:paraId="6EA6DB57" w14:textId="77777777" w:rsidR="00AF565F" w:rsidRPr="00A63F31" w:rsidRDefault="00AF565F" w:rsidP="00E11D5D">
            <w:pPr>
              <w:tabs>
                <w:tab w:val="left" w:pos="310"/>
              </w:tabs>
              <w:jc w:val="both"/>
              <w:rPr>
                <w:rStyle w:val="aff9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85" w:type="dxa"/>
          </w:tcPr>
          <w:p w14:paraId="123989E6" w14:textId="77777777" w:rsidR="00AF565F" w:rsidRPr="00A63F31" w:rsidRDefault="00AF565F" w:rsidP="00E11D5D">
            <w:pPr>
              <w:numPr>
                <w:ilvl w:val="0"/>
                <w:numId w:val="15"/>
              </w:numPr>
              <w:tabs>
                <w:tab w:val="left" w:pos="993"/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      </w:r>
          </w:p>
          <w:p w14:paraId="446C089B" w14:textId="77777777" w:rsidR="00AF565F" w:rsidRPr="00A63F31" w:rsidRDefault="00AF565F" w:rsidP="00E11D5D">
            <w:pPr>
              <w:numPr>
                <w:ilvl w:val="0"/>
                <w:numId w:val="15"/>
              </w:numPr>
              <w:tabs>
                <w:tab w:val="left" w:pos="993"/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</w:t>
            </w:r>
          </w:p>
        </w:tc>
      </w:tr>
      <w:tr w:rsidR="00AF565F" w:rsidRPr="005A20A2" w14:paraId="576E7BE4" w14:textId="77777777" w:rsidTr="00E11D5D">
        <w:trPr>
          <w:trHeight w:val="20"/>
        </w:trPr>
        <w:tc>
          <w:tcPr>
            <w:tcW w:w="2010" w:type="dxa"/>
            <w:tcBorders>
              <w:left w:val="single" w:sz="6" w:space="0" w:color="231F20"/>
              <w:right w:val="single" w:sz="6" w:space="0" w:color="231F20"/>
            </w:tcBorders>
          </w:tcPr>
          <w:p w14:paraId="46F9974B" w14:textId="77777777" w:rsidR="00AF565F" w:rsidRPr="003F6393" w:rsidRDefault="00E11D5D" w:rsidP="00E11D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D5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Опасные ситуации в природных </w:t>
            </w:r>
            <w:proofErr w:type="gramStart"/>
            <w:r w:rsidRPr="00E11D5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условиях ,</w:t>
            </w:r>
            <w:proofErr w:type="gramEnd"/>
            <w:r w:rsidRPr="00E11D5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2 часа</w:t>
            </w:r>
            <w:r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F565F"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>Контрольные работы – 0, практические работы –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  <w:r w:rsidR="00AF565F"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</w:tcPr>
          <w:p w14:paraId="702DEE56" w14:textId="77777777" w:rsidR="00AF565F" w:rsidRPr="00A63F31" w:rsidRDefault="00AF565F" w:rsidP="00E11D5D">
            <w:pPr>
              <w:tabs>
                <w:tab w:val="left" w:pos="3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РЭШ</w:t>
            </w:r>
          </w:p>
        </w:tc>
        <w:tc>
          <w:tcPr>
            <w:tcW w:w="9185" w:type="dxa"/>
          </w:tcPr>
          <w:p w14:paraId="2D1D4E22" w14:textId="77777777" w:rsidR="00AF565F" w:rsidRPr="00A63F31" w:rsidRDefault="00AF565F" w:rsidP="00E11D5D">
            <w:pPr>
              <w:numPr>
                <w:ilvl w:val="0"/>
                <w:numId w:val="15"/>
              </w:numPr>
              <w:tabs>
                <w:tab w:val="left" w:pos="993"/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</w:t>
            </w:r>
            <w:r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соответствующих текстов для чтения, задач для решения, проблемных ситуаций для обсуждения в классе;</w:t>
            </w:r>
          </w:p>
          <w:p w14:paraId="584B2F9D" w14:textId="77777777" w:rsidR="00AF565F" w:rsidRPr="00A63F31" w:rsidRDefault="00AF565F" w:rsidP="00E11D5D">
            <w:pPr>
              <w:numPr>
                <w:ilvl w:val="0"/>
                <w:numId w:val="15"/>
              </w:numPr>
              <w:tabs>
                <w:tab w:val="left" w:pos="993"/>
                <w:tab w:val="left" w:pos="1310"/>
              </w:tabs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</w:t>
            </w:r>
          </w:p>
        </w:tc>
      </w:tr>
      <w:tr w:rsidR="00AF565F" w:rsidRPr="005A20A2" w14:paraId="50B6923D" w14:textId="77777777" w:rsidTr="00E11D5D">
        <w:trPr>
          <w:trHeight w:val="20"/>
        </w:trPr>
        <w:tc>
          <w:tcPr>
            <w:tcW w:w="2010" w:type="dxa"/>
            <w:tcBorders>
              <w:left w:val="single" w:sz="6" w:space="0" w:color="231F20"/>
              <w:right w:val="single" w:sz="6" w:space="0" w:color="231F20"/>
            </w:tcBorders>
          </w:tcPr>
          <w:p w14:paraId="4493BC36" w14:textId="77777777" w:rsidR="00AF565F" w:rsidRPr="00020676" w:rsidRDefault="00FE025D" w:rsidP="00FE025D">
            <w:pPr>
              <w:tabs>
                <w:tab w:val="left" w:pos="310"/>
              </w:tabs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E025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Первая медицинская помощь при неотложных состояниях, 3 часа</w:t>
            </w:r>
            <w:r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F565F"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Контрольные работы –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>0</w:t>
            </w:r>
            <w:r w:rsidR="00AF565F"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>, практические работы –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  <w:r w:rsidR="00AF565F"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</w:tcPr>
          <w:p w14:paraId="72A82A0C" w14:textId="77777777" w:rsidR="00AF565F" w:rsidRPr="00A63F31" w:rsidRDefault="007E72A8" w:rsidP="00E11D5D">
            <w:pPr>
              <w:tabs>
                <w:tab w:val="left" w:pos="3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="00AF565F">
                <w:rPr>
                  <w:rStyle w:val="aff9"/>
                  <w:rFonts w:ascii="Times New Roman" w:hAnsi="Times New Roman" w:cs="Times New Roman"/>
                  <w:sz w:val="24"/>
                  <w:szCs w:val="24"/>
                  <w:lang w:val="ru-RU"/>
                </w:rPr>
                <w:t>РЭШ</w:t>
              </w:r>
            </w:hyperlink>
          </w:p>
          <w:p w14:paraId="386204AC" w14:textId="77777777" w:rsidR="00AF565F" w:rsidRPr="00A63F31" w:rsidRDefault="00AF565F" w:rsidP="00E11D5D">
            <w:pPr>
              <w:tabs>
                <w:tab w:val="left" w:pos="3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85" w:type="dxa"/>
          </w:tcPr>
          <w:p w14:paraId="235A0D22" w14:textId="77777777" w:rsidR="00AF565F" w:rsidRPr="00A63F31" w:rsidRDefault="00AF565F" w:rsidP="00E11D5D">
            <w:pPr>
              <w:pStyle w:val="ae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</w:tc>
      </w:tr>
      <w:tr w:rsidR="00AF565F" w:rsidRPr="005A20A2" w14:paraId="5B796586" w14:textId="77777777" w:rsidTr="00E11D5D">
        <w:trPr>
          <w:trHeight w:val="20"/>
        </w:trPr>
        <w:tc>
          <w:tcPr>
            <w:tcW w:w="2010" w:type="dxa"/>
            <w:tcBorders>
              <w:left w:val="single" w:sz="6" w:space="0" w:color="231F20"/>
              <w:right w:val="single" w:sz="6" w:space="0" w:color="231F20"/>
            </w:tcBorders>
          </w:tcPr>
          <w:p w14:paraId="0715138B" w14:textId="77777777" w:rsidR="00AF565F" w:rsidRPr="00A63F31" w:rsidRDefault="00FE025D" w:rsidP="00FE025D">
            <w:pPr>
              <w:tabs>
                <w:tab w:val="left" w:pos="310"/>
              </w:tabs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FE025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Здоровье человека и факторы на него влияющие, 4 часа</w:t>
            </w:r>
            <w:r w:rsidRPr="00A63F3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="00AF565F" w:rsidRPr="00A63F3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Контрольные работы –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1</w:t>
            </w:r>
            <w:r w:rsidR="00AF565F" w:rsidRPr="00A63F3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, практические работы -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</w:tcPr>
          <w:p w14:paraId="4E9B65C1" w14:textId="77777777" w:rsidR="00AF565F" w:rsidRPr="00376DB3" w:rsidRDefault="00FE025D" w:rsidP="00E11D5D">
            <w:pPr>
              <w:tabs>
                <w:tab w:val="left" w:pos="3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25D">
              <w:t>https</w:t>
            </w:r>
            <w:r w:rsidRPr="00FE025D">
              <w:rPr>
                <w:lang w:val="ru-RU"/>
              </w:rPr>
              <w:t>://</w:t>
            </w:r>
            <w:r w:rsidRPr="00FE025D">
              <w:t>www</w:t>
            </w:r>
            <w:r w:rsidRPr="00FE025D">
              <w:rPr>
                <w:lang w:val="ru-RU"/>
              </w:rPr>
              <w:t>.</w:t>
            </w:r>
            <w:proofErr w:type="spellStart"/>
            <w:r w:rsidRPr="00FE025D">
              <w:t>youtube</w:t>
            </w:r>
            <w:proofErr w:type="spellEnd"/>
            <w:r w:rsidRPr="00FE025D">
              <w:rPr>
                <w:lang w:val="ru-RU"/>
              </w:rPr>
              <w:t>.</w:t>
            </w:r>
            <w:r w:rsidRPr="00FE025D">
              <w:t>com</w:t>
            </w:r>
            <w:r w:rsidRPr="00FE025D">
              <w:rPr>
                <w:lang w:val="ru-RU"/>
              </w:rPr>
              <w:t>/</w:t>
            </w:r>
            <w:r w:rsidRPr="00FE025D">
              <w:t>watch</w:t>
            </w:r>
            <w:r w:rsidRPr="00FE025D">
              <w:rPr>
                <w:lang w:val="ru-RU"/>
              </w:rPr>
              <w:t>?</w:t>
            </w:r>
            <w:r w:rsidRPr="00FE025D">
              <w:t>v</w:t>
            </w:r>
            <w:r w:rsidRPr="00FE025D">
              <w:rPr>
                <w:lang w:val="ru-RU"/>
              </w:rPr>
              <w:t>=29</w:t>
            </w:r>
            <w:proofErr w:type="spellStart"/>
            <w:r w:rsidRPr="00FE025D">
              <w:t>gVvx</w:t>
            </w:r>
            <w:proofErr w:type="spellEnd"/>
            <w:r w:rsidRPr="00FE025D">
              <w:rPr>
                <w:lang w:val="ru-RU"/>
              </w:rPr>
              <w:t>_</w:t>
            </w:r>
            <w:proofErr w:type="spellStart"/>
            <w:r w:rsidRPr="00FE025D">
              <w:t>waII</w:t>
            </w:r>
            <w:proofErr w:type="spellEnd"/>
          </w:p>
        </w:tc>
        <w:tc>
          <w:tcPr>
            <w:tcW w:w="9185" w:type="dxa"/>
          </w:tcPr>
          <w:p w14:paraId="3A9B8809" w14:textId="77777777" w:rsidR="00AF565F" w:rsidRPr="00A63F31" w:rsidRDefault="00AF565F" w:rsidP="00E11D5D">
            <w:pPr>
              <w:pStyle w:val="ae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A63F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  <w:p w14:paraId="7BBEA2D3" w14:textId="77777777" w:rsidR="00AF565F" w:rsidRPr="00A63F31" w:rsidRDefault="00AF565F" w:rsidP="00E11D5D">
            <w:pPr>
              <w:tabs>
                <w:tab w:val="left" w:pos="993"/>
                <w:tab w:val="left" w:pos="1310"/>
              </w:tabs>
              <w:ind w:left="36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</w:tbl>
    <w:p w14:paraId="5B389CAC" w14:textId="77777777" w:rsidR="00AF565F" w:rsidRDefault="00AF565F" w:rsidP="00AF565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DF47E8" w14:textId="77777777" w:rsidR="00AF565F" w:rsidRDefault="00AF565F" w:rsidP="00AF565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D64575" w14:textId="77777777" w:rsidR="00AF565F" w:rsidRDefault="00AF565F" w:rsidP="00AF565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33597F" w14:textId="77777777" w:rsidR="00AF565F" w:rsidRPr="00417C9D" w:rsidRDefault="00AF565F" w:rsidP="00402A49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AF565F" w:rsidRPr="00417C9D">
          <w:pgSz w:w="16840" w:h="11900"/>
          <w:pgMar w:top="284" w:right="544" w:bottom="1072" w:left="646" w:header="720" w:footer="720" w:gutter="0"/>
          <w:cols w:space="720" w:equalWidth="0">
            <w:col w:w="15650" w:space="0"/>
          </w:cols>
          <w:docGrid w:linePitch="360"/>
        </w:sectPr>
      </w:pPr>
    </w:p>
    <w:p w14:paraId="10FD1543" w14:textId="77777777" w:rsidR="00E73761" w:rsidRPr="00417C9D" w:rsidRDefault="00E73761" w:rsidP="00E73761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82577B1" w14:textId="77777777" w:rsidR="00E73761" w:rsidRPr="00E26086" w:rsidRDefault="00E73761" w:rsidP="00E73761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E2608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14:paraId="306D9EAA" w14:textId="77777777" w:rsidR="00E73761" w:rsidRPr="00E26086" w:rsidRDefault="00E73761" w:rsidP="00E73761">
      <w:pPr>
        <w:autoSpaceDE w:val="0"/>
        <w:autoSpaceDN w:val="0"/>
        <w:spacing w:before="346" w:after="0" w:line="230" w:lineRule="auto"/>
        <w:jc w:val="both"/>
        <w:rPr>
          <w:lang w:val="ru-RU"/>
        </w:rPr>
      </w:pPr>
      <w:r w:rsidRPr="00E26086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14:paraId="786C9FAB" w14:textId="77777777" w:rsidR="00E73761" w:rsidRPr="00E73761" w:rsidRDefault="00E73761" w:rsidP="00E73761">
      <w:pPr>
        <w:pStyle w:val="ae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</w:pPr>
      <w:r w:rsidRPr="00E73761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Основы безопасности жизнедеятельности. 5 класс: учеб. Пособие для </w:t>
      </w:r>
      <w:proofErr w:type="spellStart"/>
      <w:r w:rsidRPr="00E73761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общеобразоват</w:t>
      </w:r>
      <w:proofErr w:type="spellEnd"/>
      <w:r w:rsidRPr="00E73761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. Организаций / </w:t>
      </w:r>
      <w:proofErr w:type="spellStart"/>
      <w:r w:rsidRPr="00E73761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А.Т.Смирнов</w:t>
      </w:r>
      <w:proofErr w:type="spellEnd"/>
      <w:r w:rsidRPr="00E73761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, Б.О. Хренников; под ред. </w:t>
      </w:r>
      <w:proofErr w:type="spellStart"/>
      <w:r w:rsidRPr="00E73761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А.Т.Смирнова</w:t>
      </w:r>
      <w:proofErr w:type="spellEnd"/>
      <w:r w:rsidRPr="00E73761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. – </w:t>
      </w:r>
      <w:proofErr w:type="spellStart"/>
      <w:r w:rsidRPr="00E73761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М.:Просвещение</w:t>
      </w:r>
      <w:proofErr w:type="spellEnd"/>
      <w:r w:rsidRPr="00E73761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, 2019. -191 с.</w:t>
      </w:r>
    </w:p>
    <w:p w14:paraId="7A3660FF" w14:textId="77777777" w:rsidR="00E73761" w:rsidRPr="00E73761" w:rsidRDefault="00E73761" w:rsidP="00E73761">
      <w:pPr>
        <w:numPr>
          <w:ilvl w:val="0"/>
          <w:numId w:val="2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</w:pPr>
      <w:r w:rsidRPr="00E73761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Основы безопасности жизнедеятельности. 6 класс: учеб. Пособие для </w:t>
      </w:r>
      <w:proofErr w:type="spellStart"/>
      <w:r w:rsidRPr="00E73761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общеобразоват</w:t>
      </w:r>
      <w:proofErr w:type="spellEnd"/>
      <w:r w:rsidRPr="00E73761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. Организаций / </w:t>
      </w:r>
      <w:proofErr w:type="spellStart"/>
      <w:r w:rsidRPr="00E73761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А.Т.Смирнов</w:t>
      </w:r>
      <w:proofErr w:type="spellEnd"/>
      <w:r w:rsidRPr="00E73761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, Б.О. Хренников; под ред. </w:t>
      </w:r>
      <w:proofErr w:type="spellStart"/>
      <w:r w:rsidRPr="00E73761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А.Т.Смирнова</w:t>
      </w:r>
      <w:proofErr w:type="spellEnd"/>
      <w:r w:rsidRPr="00E73761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. – </w:t>
      </w:r>
      <w:proofErr w:type="spellStart"/>
      <w:r w:rsidRPr="00E73761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М.:Просвещение</w:t>
      </w:r>
      <w:proofErr w:type="spellEnd"/>
      <w:r w:rsidRPr="00E73761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, 2019. -207 с.</w:t>
      </w:r>
    </w:p>
    <w:p w14:paraId="13341CD6" w14:textId="77777777" w:rsidR="00E73761" w:rsidRPr="00486CF8" w:rsidRDefault="00E73761" w:rsidP="00E73761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486CF8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5142FD81" w14:textId="77777777" w:rsidR="00E73761" w:rsidRPr="00486CF8" w:rsidRDefault="00E73761" w:rsidP="00E73761">
      <w:pPr>
        <w:autoSpaceDE w:val="0"/>
        <w:autoSpaceDN w:val="0"/>
        <w:spacing w:before="264" w:after="0" w:line="230" w:lineRule="auto"/>
        <w:jc w:val="both"/>
        <w:rPr>
          <w:lang w:val="ru-RU"/>
        </w:rPr>
      </w:pPr>
      <w:r w:rsidRPr="00486CF8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12042DCF" w14:textId="77777777" w:rsidR="00E73761" w:rsidRPr="00E73761" w:rsidRDefault="00E73761" w:rsidP="00E73761">
      <w:pPr>
        <w:numPr>
          <w:ilvl w:val="0"/>
          <w:numId w:val="2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37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Детский портал о безопасности «Безопасность - это важно!» [Электронный ресурс]. – Режим доступа http://www.senya-spasatel.ru</w:t>
      </w:r>
    </w:p>
    <w:p w14:paraId="455E1FE9" w14:textId="77777777" w:rsidR="00E73761" w:rsidRPr="00486CF8" w:rsidRDefault="00E73761" w:rsidP="00E73761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14:paraId="46FB12F3" w14:textId="77777777" w:rsidR="00E73761" w:rsidRPr="00486CF8" w:rsidRDefault="00E73761" w:rsidP="00E73761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486CF8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2912BDEF" w14:textId="77777777" w:rsidR="00E73761" w:rsidRPr="00486CF8" w:rsidRDefault="00E73761" w:rsidP="00E73761">
      <w:pPr>
        <w:autoSpaceDE w:val="0"/>
        <w:autoSpaceDN w:val="0"/>
        <w:spacing w:before="346" w:after="0" w:line="302" w:lineRule="auto"/>
        <w:ind w:right="6048"/>
        <w:jc w:val="both"/>
        <w:rPr>
          <w:lang w:val="ru-RU"/>
        </w:rPr>
      </w:pPr>
      <w:r w:rsidRPr="00486CF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486CF8">
        <w:rPr>
          <w:lang w:val="ru-RU"/>
        </w:rPr>
        <w:br/>
      </w:r>
      <w:r w:rsidRPr="00486CF8">
        <w:rPr>
          <w:rFonts w:ascii="Times New Roman" w:eastAsia="Times New Roman" w:hAnsi="Times New Roman"/>
          <w:color w:val="000000"/>
          <w:sz w:val="24"/>
          <w:lang w:val="ru-RU"/>
        </w:rPr>
        <w:t>Компьютер, проектор, музыкальный центр</w:t>
      </w:r>
    </w:p>
    <w:p w14:paraId="4F0D4281" w14:textId="77777777" w:rsidR="00E73761" w:rsidRDefault="00E73761" w:rsidP="00E73761">
      <w:pPr>
        <w:autoSpaceDE w:val="0"/>
        <w:autoSpaceDN w:val="0"/>
        <w:spacing w:before="262" w:after="0" w:line="302" w:lineRule="auto"/>
        <w:ind w:right="3024"/>
        <w:jc w:val="both"/>
        <w:rPr>
          <w:lang w:val="ru-RU"/>
        </w:rPr>
      </w:pPr>
      <w:r w:rsidRPr="00486CF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486CF8">
        <w:rPr>
          <w:rFonts w:ascii="Times New Roman" w:eastAsia="Times New Roman" w:hAnsi="Times New Roman"/>
          <w:color w:val="000000"/>
          <w:sz w:val="24"/>
          <w:lang w:val="ru-RU"/>
        </w:rPr>
        <w:t>Проектор, компьютер, музыкальный цент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р</w:t>
      </w:r>
    </w:p>
    <w:p w14:paraId="4ABD300C" w14:textId="77777777" w:rsidR="00E73761" w:rsidRPr="00486CF8" w:rsidRDefault="00E73761" w:rsidP="00E73761">
      <w:pPr>
        <w:rPr>
          <w:lang w:val="ru-RU"/>
        </w:rPr>
      </w:pPr>
    </w:p>
    <w:p w14:paraId="56E90663" w14:textId="77777777" w:rsidR="00486CF8" w:rsidRPr="00486CF8" w:rsidRDefault="00486CF8" w:rsidP="00A63F31">
      <w:pPr>
        <w:rPr>
          <w:lang w:val="ru-RU"/>
        </w:rPr>
      </w:pPr>
    </w:p>
    <w:sectPr w:rsidR="00486CF8" w:rsidRPr="00486CF8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D268D" w14:textId="77777777" w:rsidR="007E72A8" w:rsidRDefault="007E72A8" w:rsidP="00417C9D">
      <w:pPr>
        <w:spacing w:after="0" w:line="240" w:lineRule="auto"/>
      </w:pPr>
      <w:r>
        <w:separator/>
      </w:r>
    </w:p>
  </w:endnote>
  <w:endnote w:type="continuationSeparator" w:id="0">
    <w:p w14:paraId="4F668310" w14:textId="77777777" w:rsidR="007E72A8" w:rsidRDefault="007E72A8" w:rsidP="0041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SanPin">
    <w:altName w:val="Cambria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1035001"/>
      <w:docPartObj>
        <w:docPartGallery w:val="Page Numbers (Bottom of Page)"/>
        <w:docPartUnique/>
      </w:docPartObj>
    </w:sdtPr>
    <w:sdtEndPr/>
    <w:sdtContent>
      <w:p w14:paraId="0144DBC8" w14:textId="77777777" w:rsidR="00E11D5D" w:rsidRDefault="00E11D5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EAC" w:rsidRPr="00BF7EAC">
          <w:rPr>
            <w:noProof/>
            <w:lang w:val="ru-RU"/>
          </w:rPr>
          <w:t>9</w:t>
        </w:r>
        <w:r>
          <w:fldChar w:fldCharType="end"/>
        </w:r>
      </w:p>
    </w:sdtContent>
  </w:sdt>
  <w:p w14:paraId="49B04300" w14:textId="77777777" w:rsidR="00E11D5D" w:rsidRDefault="00E11D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1BFBB" w14:textId="77777777" w:rsidR="007E72A8" w:rsidRDefault="007E72A8" w:rsidP="00417C9D">
      <w:pPr>
        <w:spacing w:after="0" w:line="240" w:lineRule="auto"/>
      </w:pPr>
      <w:r>
        <w:separator/>
      </w:r>
    </w:p>
  </w:footnote>
  <w:footnote w:type="continuationSeparator" w:id="0">
    <w:p w14:paraId="0A870381" w14:textId="77777777" w:rsidR="007E72A8" w:rsidRDefault="007E72A8" w:rsidP="00417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4E59DA"/>
    <w:multiLevelType w:val="multilevel"/>
    <w:tmpl w:val="77101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24714B5"/>
    <w:multiLevelType w:val="hybridMultilevel"/>
    <w:tmpl w:val="0BFC33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04316ACC"/>
    <w:multiLevelType w:val="hybridMultilevel"/>
    <w:tmpl w:val="F07EB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5E32C3"/>
    <w:multiLevelType w:val="hybridMultilevel"/>
    <w:tmpl w:val="3A0ADCAC"/>
    <w:lvl w:ilvl="0" w:tplc="17A207CA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445EAD"/>
    <w:multiLevelType w:val="hybridMultilevel"/>
    <w:tmpl w:val="52BEC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F308E5"/>
    <w:multiLevelType w:val="hybridMultilevel"/>
    <w:tmpl w:val="2D44E7DA"/>
    <w:lvl w:ilvl="0" w:tplc="39FAA0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B57820"/>
    <w:multiLevelType w:val="hybridMultilevel"/>
    <w:tmpl w:val="772E7E90"/>
    <w:lvl w:ilvl="0" w:tplc="CBE6CB40">
      <w:numFmt w:val="bullet"/>
      <w:lvlText w:val="—"/>
      <w:lvlJc w:val="left"/>
      <w:pPr>
        <w:ind w:left="168" w:hanging="28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8"/>
        <w:szCs w:val="18"/>
        <w:lang w:val="ru-RU" w:eastAsia="en-US" w:bidi="ar-SA"/>
      </w:rPr>
    </w:lvl>
    <w:lvl w:ilvl="1" w:tplc="E326E9AC">
      <w:numFmt w:val="bullet"/>
      <w:lvlText w:val="•"/>
      <w:lvlJc w:val="left"/>
      <w:pPr>
        <w:ind w:left="684" w:hanging="282"/>
      </w:pPr>
      <w:rPr>
        <w:rFonts w:hint="default"/>
        <w:lang w:val="ru-RU" w:eastAsia="en-US" w:bidi="ar-SA"/>
      </w:rPr>
    </w:lvl>
    <w:lvl w:ilvl="2" w:tplc="2C4E1186">
      <w:numFmt w:val="bullet"/>
      <w:lvlText w:val="•"/>
      <w:lvlJc w:val="left"/>
      <w:pPr>
        <w:ind w:left="1209" w:hanging="282"/>
      </w:pPr>
      <w:rPr>
        <w:rFonts w:hint="default"/>
        <w:lang w:val="ru-RU" w:eastAsia="en-US" w:bidi="ar-SA"/>
      </w:rPr>
    </w:lvl>
    <w:lvl w:ilvl="3" w:tplc="A084875C">
      <w:numFmt w:val="bullet"/>
      <w:lvlText w:val="•"/>
      <w:lvlJc w:val="left"/>
      <w:pPr>
        <w:ind w:left="1733" w:hanging="282"/>
      </w:pPr>
      <w:rPr>
        <w:rFonts w:hint="default"/>
        <w:lang w:val="ru-RU" w:eastAsia="en-US" w:bidi="ar-SA"/>
      </w:rPr>
    </w:lvl>
    <w:lvl w:ilvl="4" w:tplc="4650CD6C">
      <w:numFmt w:val="bullet"/>
      <w:lvlText w:val="•"/>
      <w:lvlJc w:val="left"/>
      <w:pPr>
        <w:ind w:left="2258" w:hanging="282"/>
      </w:pPr>
      <w:rPr>
        <w:rFonts w:hint="default"/>
        <w:lang w:val="ru-RU" w:eastAsia="en-US" w:bidi="ar-SA"/>
      </w:rPr>
    </w:lvl>
    <w:lvl w:ilvl="5" w:tplc="3A66B9B0">
      <w:numFmt w:val="bullet"/>
      <w:lvlText w:val="•"/>
      <w:lvlJc w:val="left"/>
      <w:pPr>
        <w:ind w:left="2783" w:hanging="282"/>
      </w:pPr>
      <w:rPr>
        <w:rFonts w:hint="default"/>
        <w:lang w:val="ru-RU" w:eastAsia="en-US" w:bidi="ar-SA"/>
      </w:rPr>
    </w:lvl>
    <w:lvl w:ilvl="6" w:tplc="13B46452">
      <w:numFmt w:val="bullet"/>
      <w:lvlText w:val="•"/>
      <w:lvlJc w:val="left"/>
      <w:pPr>
        <w:ind w:left="3307" w:hanging="282"/>
      </w:pPr>
      <w:rPr>
        <w:rFonts w:hint="default"/>
        <w:lang w:val="ru-RU" w:eastAsia="en-US" w:bidi="ar-SA"/>
      </w:rPr>
    </w:lvl>
    <w:lvl w:ilvl="7" w:tplc="FA984C1E">
      <w:numFmt w:val="bullet"/>
      <w:lvlText w:val="•"/>
      <w:lvlJc w:val="left"/>
      <w:pPr>
        <w:ind w:left="3832" w:hanging="282"/>
      </w:pPr>
      <w:rPr>
        <w:rFonts w:hint="default"/>
        <w:lang w:val="ru-RU" w:eastAsia="en-US" w:bidi="ar-SA"/>
      </w:rPr>
    </w:lvl>
    <w:lvl w:ilvl="8" w:tplc="A55C23A2">
      <w:numFmt w:val="bullet"/>
      <w:lvlText w:val="•"/>
      <w:lvlJc w:val="left"/>
      <w:pPr>
        <w:ind w:left="4356" w:hanging="282"/>
      </w:pPr>
      <w:rPr>
        <w:rFonts w:hint="default"/>
        <w:lang w:val="ru-RU" w:eastAsia="en-US" w:bidi="ar-SA"/>
      </w:rPr>
    </w:lvl>
  </w:abstractNum>
  <w:abstractNum w:abstractNumId="16" w15:restartNumberingAfterBreak="0">
    <w:nsid w:val="20C7383C"/>
    <w:multiLevelType w:val="multilevel"/>
    <w:tmpl w:val="288A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800BE8"/>
    <w:multiLevelType w:val="hybridMultilevel"/>
    <w:tmpl w:val="C6347374"/>
    <w:lvl w:ilvl="0" w:tplc="8ACC2DE8">
      <w:numFmt w:val="bullet"/>
      <w:lvlText w:val="—"/>
      <w:lvlJc w:val="left"/>
      <w:pPr>
        <w:ind w:left="172" w:hanging="275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8"/>
        <w:szCs w:val="18"/>
        <w:lang w:val="ru-RU" w:eastAsia="en-US" w:bidi="ar-SA"/>
      </w:rPr>
    </w:lvl>
    <w:lvl w:ilvl="1" w:tplc="9012720A">
      <w:numFmt w:val="bullet"/>
      <w:lvlText w:val="•"/>
      <w:lvlJc w:val="left"/>
      <w:pPr>
        <w:ind w:left="669" w:hanging="275"/>
      </w:pPr>
      <w:rPr>
        <w:rFonts w:hint="default"/>
        <w:lang w:val="ru-RU" w:eastAsia="en-US" w:bidi="ar-SA"/>
      </w:rPr>
    </w:lvl>
    <w:lvl w:ilvl="2" w:tplc="52C0F228">
      <w:numFmt w:val="bullet"/>
      <w:lvlText w:val="•"/>
      <w:lvlJc w:val="left"/>
      <w:pPr>
        <w:ind w:left="1159" w:hanging="275"/>
      </w:pPr>
      <w:rPr>
        <w:rFonts w:hint="default"/>
        <w:lang w:val="ru-RU" w:eastAsia="en-US" w:bidi="ar-SA"/>
      </w:rPr>
    </w:lvl>
    <w:lvl w:ilvl="3" w:tplc="9112C8F6">
      <w:numFmt w:val="bullet"/>
      <w:lvlText w:val="•"/>
      <w:lvlJc w:val="left"/>
      <w:pPr>
        <w:ind w:left="1648" w:hanging="275"/>
      </w:pPr>
      <w:rPr>
        <w:rFonts w:hint="default"/>
        <w:lang w:val="ru-RU" w:eastAsia="en-US" w:bidi="ar-SA"/>
      </w:rPr>
    </w:lvl>
    <w:lvl w:ilvl="4" w:tplc="2B024B4A">
      <w:numFmt w:val="bullet"/>
      <w:lvlText w:val="•"/>
      <w:lvlJc w:val="left"/>
      <w:pPr>
        <w:ind w:left="2138" w:hanging="275"/>
      </w:pPr>
      <w:rPr>
        <w:rFonts w:hint="default"/>
        <w:lang w:val="ru-RU" w:eastAsia="en-US" w:bidi="ar-SA"/>
      </w:rPr>
    </w:lvl>
    <w:lvl w:ilvl="5" w:tplc="C70CCE1C">
      <w:numFmt w:val="bullet"/>
      <w:lvlText w:val="•"/>
      <w:lvlJc w:val="left"/>
      <w:pPr>
        <w:ind w:left="2627" w:hanging="275"/>
      </w:pPr>
      <w:rPr>
        <w:rFonts w:hint="default"/>
        <w:lang w:val="ru-RU" w:eastAsia="en-US" w:bidi="ar-SA"/>
      </w:rPr>
    </w:lvl>
    <w:lvl w:ilvl="6" w:tplc="904C274C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7" w:tplc="F4DAE5DC">
      <w:numFmt w:val="bullet"/>
      <w:lvlText w:val="•"/>
      <w:lvlJc w:val="left"/>
      <w:pPr>
        <w:ind w:left="3606" w:hanging="275"/>
      </w:pPr>
      <w:rPr>
        <w:rFonts w:hint="default"/>
        <w:lang w:val="ru-RU" w:eastAsia="en-US" w:bidi="ar-SA"/>
      </w:rPr>
    </w:lvl>
    <w:lvl w:ilvl="8" w:tplc="BD90F49E">
      <w:numFmt w:val="bullet"/>
      <w:lvlText w:val="•"/>
      <w:lvlJc w:val="left"/>
      <w:pPr>
        <w:ind w:left="4096" w:hanging="275"/>
      </w:pPr>
      <w:rPr>
        <w:rFonts w:hint="default"/>
        <w:lang w:val="ru-RU" w:eastAsia="en-US" w:bidi="ar-SA"/>
      </w:rPr>
    </w:lvl>
  </w:abstractNum>
  <w:abstractNum w:abstractNumId="18" w15:restartNumberingAfterBreak="0">
    <w:nsid w:val="33824889"/>
    <w:multiLevelType w:val="hybridMultilevel"/>
    <w:tmpl w:val="D3DE8E5E"/>
    <w:lvl w:ilvl="0" w:tplc="11902A18">
      <w:numFmt w:val="bullet"/>
      <w:lvlText w:val="—"/>
      <w:lvlJc w:val="left"/>
      <w:pPr>
        <w:ind w:left="170" w:hanging="28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8"/>
        <w:szCs w:val="18"/>
        <w:lang w:val="ru-RU" w:eastAsia="en-US" w:bidi="ar-SA"/>
      </w:rPr>
    </w:lvl>
    <w:lvl w:ilvl="1" w:tplc="3E7A2558">
      <w:numFmt w:val="bullet"/>
      <w:lvlText w:val="•"/>
      <w:lvlJc w:val="left"/>
      <w:pPr>
        <w:ind w:left="713" w:hanging="282"/>
      </w:pPr>
      <w:rPr>
        <w:rFonts w:hint="default"/>
        <w:lang w:val="ru-RU" w:eastAsia="en-US" w:bidi="ar-SA"/>
      </w:rPr>
    </w:lvl>
    <w:lvl w:ilvl="2" w:tplc="095EA55A">
      <w:numFmt w:val="bullet"/>
      <w:lvlText w:val="•"/>
      <w:lvlJc w:val="left"/>
      <w:pPr>
        <w:ind w:left="1247" w:hanging="282"/>
      </w:pPr>
      <w:rPr>
        <w:rFonts w:hint="default"/>
        <w:lang w:val="ru-RU" w:eastAsia="en-US" w:bidi="ar-SA"/>
      </w:rPr>
    </w:lvl>
    <w:lvl w:ilvl="3" w:tplc="133EB3F0">
      <w:numFmt w:val="bullet"/>
      <w:lvlText w:val="•"/>
      <w:lvlJc w:val="left"/>
      <w:pPr>
        <w:ind w:left="1781" w:hanging="282"/>
      </w:pPr>
      <w:rPr>
        <w:rFonts w:hint="default"/>
        <w:lang w:val="ru-RU" w:eastAsia="en-US" w:bidi="ar-SA"/>
      </w:rPr>
    </w:lvl>
    <w:lvl w:ilvl="4" w:tplc="ACF48F8C">
      <w:numFmt w:val="bullet"/>
      <w:lvlText w:val="•"/>
      <w:lvlJc w:val="left"/>
      <w:pPr>
        <w:ind w:left="2315" w:hanging="282"/>
      </w:pPr>
      <w:rPr>
        <w:rFonts w:hint="default"/>
        <w:lang w:val="ru-RU" w:eastAsia="en-US" w:bidi="ar-SA"/>
      </w:rPr>
    </w:lvl>
    <w:lvl w:ilvl="5" w:tplc="54DCE230">
      <w:numFmt w:val="bullet"/>
      <w:lvlText w:val="•"/>
      <w:lvlJc w:val="left"/>
      <w:pPr>
        <w:ind w:left="2849" w:hanging="282"/>
      </w:pPr>
      <w:rPr>
        <w:rFonts w:hint="default"/>
        <w:lang w:val="ru-RU" w:eastAsia="en-US" w:bidi="ar-SA"/>
      </w:rPr>
    </w:lvl>
    <w:lvl w:ilvl="6" w:tplc="D02487E4">
      <w:numFmt w:val="bullet"/>
      <w:lvlText w:val="•"/>
      <w:lvlJc w:val="left"/>
      <w:pPr>
        <w:ind w:left="3382" w:hanging="282"/>
      </w:pPr>
      <w:rPr>
        <w:rFonts w:hint="default"/>
        <w:lang w:val="ru-RU" w:eastAsia="en-US" w:bidi="ar-SA"/>
      </w:rPr>
    </w:lvl>
    <w:lvl w:ilvl="7" w:tplc="95403EAA">
      <w:numFmt w:val="bullet"/>
      <w:lvlText w:val="•"/>
      <w:lvlJc w:val="left"/>
      <w:pPr>
        <w:ind w:left="3916" w:hanging="282"/>
      </w:pPr>
      <w:rPr>
        <w:rFonts w:hint="default"/>
        <w:lang w:val="ru-RU" w:eastAsia="en-US" w:bidi="ar-SA"/>
      </w:rPr>
    </w:lvl>
    <w:lvl w:ilvl="8" w:tplc="53EC1740">
      <w:numFmt w:val="bullet"/>
      <w:lvlText w:val="•"/>
      <w:lvlJc w:val="left"/>
      <w:pPr>
        <w:ind w:left="4450" w:hanging="282"/>
      </w:pPr>
      <w:rPr>
        <w:rFonts w:hint="default"/>
        <w:lang w:val="ru-RU" w:eastAsia="en-US" w:bidi="ar-SA"/>
      </w:rPr>
    </w:lvl>
  </w:abstractNum>
  <w:abstractNum w:abstractNumId="19" w15:restartNumberingAfterBreak="0">
    <w:nsid w:val="3BA44F0E"/>
    <w:multiLevelType w:val="hybridMultilevel"/>
    <w:tmpl w:val="43E89A18"/>
    <w:lvl w:ilvl="0" w:tplc="23D615A2">
      <w:numFmt w:val="bullet"/>
      <w:lvlText w:val="—"/>
      <w:lvlJc w:val="left"/>
      <w:pPr>
        <w:ind w:left="170" w:hanging="28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8"/>
        <w:szCs w:val="18"/>
        <w:lang w:val="ru-RU" w:eastAsia="en-US" w:bidi="ar-SA"/>
      </w:rPr>
    </w:lvl>
    <w:lvl w:ilvl="1" w:tplc="2E1A1FE4">
      <w:numFmt w:val="bullet"/>
      <w:lvlText w:val="•"/>
      <w:lvlJc w:val="left"/>
      <w:pPr>
        <w:ind w:left="710" w:hanging="282"/>
      </w:pPr>
      <w:rPr>
        <w:rFonts w:hint="default"/>
        <w:lang w:val="ru-RU" w:eastAsia="en-US" w:bidi="ar-SA"/>
      </w:rPr>
    </w:lvl>
    <w:lvl w:ilvl="2" w:tplc="BE401F46">
      <w:numFmt w:val="bullet"/>
      <w:lvlText w:val="•"/>
      <w:lvlJc w:val="left"/>
      <w:pPr>
        <w:ind w:left="1240" w:hanging="282"/>
      </w:pPr>
      <w:rPr>
        <w:rFonts w:hint="default"/>
        <w:lang w:val="ru-RU" w:eastAsia="en-US" w:bidi="ar-SA"/>
      </w:rPr>
    </w:lvl>
    <w:lvl w:ilvl="3" w:tplc="3BB4DE7C">
      <w:numFmt w:val="bullet"/>
      <w:lvlText w:val="•"/>
      <w:lvlJc w:val="left"/>
      <w:pPr>
        <w:ind w:left="1771" w:hanging="282"/>
      </w:pPr>
      <w:rPr>
        <w:rFonts w:hint="default"/>
        <w:lang w:val="ru-RU" w:eastAsia="en-US" w:bidi="ar-SA"/>
      </w:rPr>
    </w:lvl>
    <w:lvl w:ilvl="4" w:tplc="FDF8C16E">
      <w:numFmt w:val="bullet"/>
      <w:lvlText w:val="•"/>
      <w:lvlJc w:val="left"/>
      <w:pPr>
        <w:ind w:left="2301" w:hanging="282"/>
      </w:pPr>
      <w:rPr>
        <w:rFonts w:hint="default"/>
        <w:lang w:val="ru-RU" w:eastAsia="en-US" w:bidi="ar-SA"/>
      </w:rPr>
    </w:lvl>
    <w:lvl w:ilvl="5" w:tplc="2C762966">
      <w:numFmt w:val="bullet"/>
      <w:lvlText w:val="•"/>
      <w:lvlJc w:val="left"/>
      <w:pPr>
        <w:ind w:left="2832" w:hanging="282"/>
      </w:pPr>
      <w:rPr>
        <w:rFonts w:hint="default"/>
        <w:lang w:val="ru-RU" w:eastAsia="en-US" w:bidi="ar-SA"/>
      </w:rPr>
    </w:lvl>
    <w:lvl w:ilvl="6" w:tplc="9A94BA70">
      <w:numFmt w:val="bullet"/>
      <w:lvlText w:val="•"/>
      <w:lvlJc w:val="left"/>
      <w:pPr>
        <w:ind w:left="3362" w:hanging="282"/>
      </w:pPr>
      <w:rPr>
        <w:rFonts w:hint="default"/>
        <w:lang w:val="ru-RU" w:eastAsia="en-US" w:bidi="ar-SA"/>
      </w:rPr>
    </w:lvl>
    <w:lvl w:ilvl="7" w:tplc="CF78A524">
      <w:numFmt w:val="bullet"/>
      <w:lvlText w:val="•"/>
      <w:lvlJc w:val="left"/>
      <w:pPr>
        <w:ind w:left="3892" w:hanging="282"/>
      </w:pPr>
      <w:rPr>
        <w:rFonts w:hint="default"/>
        <w:lang w:val="ru-RU" w:eastAsia="en-US" w:bidi="ar-SA"/>
      </w:rPr>
    </w:lvl>
    <w:lvl w:ilvl="8" w:tplc="D918056C">
      <w:numFmt w:val="bullet"/>
      <w:lvlText w:val="•"/>
      <w:lvlJc w:val="left"/>
      <w:pPr>
        <w:ind w:left="4423" w:hanging="282"/>
      </w:pPr>
      <w:rPr>
        <w:rFonts w:hint="default"/>
        <w:lang w:val="ru-RU" w:eastAsia="en-US" w:bidi="ar-SA"/>
      </w:rPr>
    </w:lvl>
  </w:abstractNum>
  <w:abstractNum w:abstractNumId="20" w15:restartNumberingAfterBreak="0">
    <w:nsid w:val="3E255422"/>
    <w:multiLevelType w:val="hybridMultilevel"/>
    <w:tmpl w:val="0A746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70195"/>
    <w:multiLevelType w:val="hybridMultilevel"/>
    <w:tmpl w:val="F0AA6874"/>
    <w:lvl w:ilvl="0" w:tplc="72DA7604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73C77B97"/>
    <w:multiLevelType w:val="multilevel"/>
    <w:tmpl w:val="2A1C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1"/>
  </w:num>
  <w:num w:numId="11">
    <w:abstractNumId w:val="17"/>
  </w:num>
  <w:num w:numId="12">
    <w:abstractNumId w:val="19"/>
  </w:num>
  <w:num w:numId="13">
    <w:abstractNumId w:val="18"/>
  </w:num>
  <w:num w:numId="14">
    <w:abstractNumId w:val="15"/>
  </w:num>
  <w:num w:numId="15">
    <w:abstractNumId w:val="12"/>
  </w:num>
  <w:num w:numId="16">
    <w:abstractNumId w:val="22"/>
  </w:num>
  <w:num w:numId="17">
    <w:abstractNumId w:val="9"/>
  </w:num>
  <w:num w:numId="18">
    <w:abstractNumId w:val="16"/>
  </w:num>
  <w:num w:numId="19">
    <w:abstractNumId w:val="13"/>
  </w:num>
  <w:num w:numId="20">
    <w:abstractNumId w:val="10"/>
  </w:num>
  <w:num w:numId="21">
    <w:abstractNumId w:val="20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0676"/>
    <w:rsid w:val="000241EE"/>
    <w:rsid w:val="00034616"/>
    <w:rsid w:val="000452D6"/>
    <w:rsid w:val="0006063C"/>
    <w:rsid w:val="00060885"/>
    <w:rsid w:val="0006355E"/>
    <w:rsid w:val="00071714"/>
    <w:rsid w:val="000C39F0"/>
    <w:rsid w:val="000C5582"/>
    <w:rsid w:val="00102C11"/>
    <w:rsid w:val="00120CDD"/>
    <w:rsid w:val="0015074B"/>
    <w:rsid w:val="001607FD"/>
    <w:rsid w:val="00186ED7"/>
    <w:rsid w:val="001A2E72"/>
    <w:rsid w:val="001C29A6"/>
    <w:rsid w:val="001C7193"/>
    <w:rsid w:val="001E795D"/>
    <w:rsid w:val="001F7A01"/>
    <w:rsid w:val="002238CC"/>
    <w:rsid w:val="00225046"/>
    <w:rsid w:val="00226C4A"/>
    <w:rsid w:val="0024270C"/>
    <w:rsid w:val="0024277E"/>
    <w:rsid w:val="00252DFE"/>
    <w:rsid w:val="00265DCE"/>
    <w:rsid w:val="00275EA4"/>
    <w:rsid w:val="0027699D"/>
    <w:rsid w:val="00296082"/>
    <w:rsid w:val="0029639D"/>
    <w:rsid w:val="002D5A3F"/>
    <w:rsid w:val="002F1522"/>
    <w:rsid w:val="00303305"/>
    <w:rsid w:val="00326F90"/>
    <w:rsid w:val="0033115A"/>
    <w:rsid w:val="003645CD"/>
    <w:rsid w:val="00371DD7"/>
    <w:rsid w:val="00374592"/>
    <w:rsid w:val="00376DB3"/>
    <w:rsid w:val="0039781D"/>
    <w:rsid w:val="003C784A"/>
    <w:rsid w:val="003D1921"/>
    <w:rsid w:val="003F6393"/>
    <w:rsid w:val="00402A49"/>
    <w:rsid w:val="00417C9D"/>
    <w:rsid w:val="00445CE5"/>
    <w:rsid w:val="00486CF8"/>
    <w:rsid w:val="00491554"/>
    <w:rsid w:val="004B0E38"/>
    <w:rsid w:val="004B4FA8"/>
    <w:rsid w:val="004B72F9"/>
    <w:rsid w:val="004C0C42"/>
    <w:rsid w:val="004C406C"/>
    <w:rsid w:val="004E34E5"/>
    <w:rsid w:val="00500833"/>
    <w:rsid w:val="00503AE0"/>
    <w:rsid w:val="00503D70"/>
    <w:rsid w:val="005217B2"/>
    <w:rsid w:val="00523736"/>
    <w:rsid w:val="00524048"/>
    <w:rsid w:val="00535981"/>
    <w:rsid w:val="00563B5A"/>
    <w:rsid w:val="005704C5"/>
    <w:rsid w:val="00571762"/>
    <w:rsid w:val="005A20A2"/>
    <w:rsid w:val="005C43AD"/>
    <w:rsid w:val="005D18CF"/>
    <w:rsid w:val="006378A6"/>
    <w:rsid w:val="00657B48"/>
    <w:rsid w:val="006A3D71"/>
    <w:rsid w:val="006D0F33"/>
    <w:rsid w:val="006E199E"/>
    <w:rsid w:val="006F5638"/>
    <w:rsid w:val="00731960"/>
    <w:rsid w:val="007B0D60"/>
    <w:rsid w:val="007B1772"/>
    <w:rsid w:val="007E72A8"/>
    <w:rsid w:val="007E7820"/>
    <w:rsid w:val="007F0167"/>
    <w:rsid w:val="007F4550"/>
    <w:rsid w:val="008022DD"/>
    <w:rsid w:val="008132A6"/>
    <w:rsid w:val="00815401"/>
    <w:rsid w:val="008271BF"/>
    <w:rsid w:val="00837802"/>
    <w:rsid w:val="00861221"/>
    <w:rsid w:val="008741B5"/>
    <w:rsid w:val="00880E53"/>
    <w:rsid w:val="008B69F5"/>
    <w:rsid w:val="008C26DB"/>
    <w:rsid w:val="008D49DF"/>
    <w:rsid w:val="008E23CF"/>
    <w:rsid w:val="00912D80"/>
    <w:rsid w:val="009554C6"/>
    <w:rsid w:val="00956378"/>
    <w:rsid w:val="009C2752"/>
    <w:rsid w:val="009D186A"/>
    <w:rsid w:val="009F07E0"/>
    <w:rsid w:val="009F13D5"/>
    <w:rsid w:val="00A23276"/>
    <w:rsid w:val="00A33C61"/>
    <w:rsid w:val="00A429EB"/>
    <w:rsid w:val="00A52AE9"/>
    <w:rsid w:val="00A55E54"/>
    <w:rsid w:val="00A63F31"/>
    <w:rsid w:val="00A81735"/>
    <w:rsid w:val="00A916A0"/>
    <w:rsid w:val="00A96AC4"/>
    <w:rsid w:val="00AA1D8D"/>
    <w:rsid w:val="00AA59EC"/>
    <w:rsid w:val="00AB6CCF"/>
    <w:rsid w:val="00AC1D2A"/>
    <w:rsid w:val="00AC4E14"/>
    <w:rsid w:val="00AD3E29"/>
    <w:rsid w:val="00AE0114"/>
    <w:rsid w:val="00AE749B"/>
    <w:rsid w:val="00AF565F"/>
    <w:rsid w:val="00B007C8"/>
    <w:rsid w:val="00B100E7"/>
    <w:rsid w:val="00B10967"/>
    <w:rsid w:val="00B46742"/>
    <w:rsid w:val="00B47730"/>
    <w:rsid w:val="00B628A7"/>
    <w:rsid w:val="00B634F2"/>
    <w:rsid w:val="00B8231A"/>
    <w:rsid w:val="00BB1A10"/>
    <w:rsid w:val="00BE4128"/>
    <w:rsid w:val="00BE7FA5"/>
    <w:rsid w:val="00BF58BC"/>
    <w:rsid w:val="00BF664F"/>
    <w:rsid w:val="00BF7EAC"/>
    <w:rsid w:val="00C06FFE"/>
    <w:rsid w:val="00C15259"/>
    <w:rsid w:val="00C23196"/>
    <w:rsid w:val="00C30BE6"/>
    <w:rsid w:val="00C44749"/>
    <w:rsid w:val="00C545C2"/>
    <w:rsid w:val="00C77A4F"/>
    <w:rsid w:val="00CB0664"/>
    <w:rsid w:val="00CB2D80"/>
    <w:rsid w:val="00CC33FA"/>
    <w:rsid w:val="00CD75AC"/>
    <w:rsid w:val="00CE26C1"/>
    <w:rsid w:val="00CF01E1"/>
    <w:rsid w:val="00CF1ECB"/>
    <w:rsid w:val="00D03A5F"/>
    <w:rsid w:val="00D0652D"/>
    <w:rsid w:val="00D6153B"/>
    <w:rsid w:val="00D624CD"/>
    <w:rsid w:val="00D6328D"/>
    <w:rsid w:val="00D66146"/>
    <w:rsid w:val="00D768F3"/>
    <w:rsid w:val="00D9576B"/>
    <w:rsid w:val="00DB40C0"/>
    <w:rsid w:val="00DB74A2"/>
    <w:rsid w:val="00DC2975"/>
    <w:rsid w:val="00DE5B46"/>
    <w:rsid w:val="00E008D7"/>
    <w:rsid w:val="00E05E5A"/>
    <w:rsid w:val="00E11D5D"/>
    <w:rsid w:val="00E21A77"/>
    <w:rsid w:val="00E26086"/>
    <w:rsid w:val="00E73761"/>
    <w:rsid w:val="00E74238"/>
    <w:rsid w:val="00E77D30"/>
    <w:rsid w:val="00E96006"/>
    <w:rsid w:val="00ED3908"/>
    <w:rsid w:val="00F03082"/>
    <w:rsid w:val="00F05394"/>
    <w:rsid w:val="00F424F4"/>
    <w:rsid w:val="00F43590"/>
    <w:rsid w:val="00F52BF7"/>
    <w:rsid w:val="00F61689"/>
    <w:rsid w:val="00F679D8"/>
    <w:rsid w:val="00F90F25"/>
    <w:rsid w:val="00FC1989"/>
    <w:rsid w:val="00FC2C5E"/>
    <w:rsid w:val="00FC693F"/>
    <w:rsid w:val="00FD761D"/>
    <w:rsid w:val="00FE025D"/>
    <w:rsid w:val="00FF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CE278"/>
  <w14:defaultImageDpi w14:val="300"/>
  <w15:docId w15:val="{282610F9-8DA2-485F-B171-E4C94631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132A6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Normal">
    <w:name w:val="Table Normal"/>
    <w:uiPriority w:val="2"/>
    <w:semiHidden/>
    <w:unhideWhenUsed/>
    <w:qFormat/>
    <w:rsid w:val="005D18CF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5D18CF"/>
    <w:pPr>
      <w:widowControl w:val="0"/>
      <w:autoSpaceDE w:val="0"/>
      <w:autoSpaceDN w:val="0"/>
      <w:spacing w:after="0" w:line="240" w:lineRule="auto"/>
      <w:ind w:left="169"/>
    </w:pPr>
    <w:rPr>
      <w:rFonts w:ascii="Bookman Old Style" w:eastAsia="Bookman Old Style" w:hAnsi="Bookman Old Style" w:cs="Bookman Old Style"/>
      <w:lang w:val="ru-RU"/>
    </w:rPr>
  </w:style>
  <w:style w:type="table" w:customStyle="1" w:styleId="TableNormal1">
    <w:name w:val="Table Normal1"/>
    <w:uiPriority w:val="2"/>
    <w:semiHidden/>
    <w:unhideWhenUsed/>
    <w:qFormat/>
    <w:rsid w:val="00500833"/>
    <w:pPr>
      <w:widowControl w:val="0"/>
      <w:autoSpaceDE w:val="0"/>
      <w:autoSpaceDN w:val="0"/>
      <w:spacing w:after="0" w:line="240" w:lineRule="auto"/>
    </w:pPr>
    <w:rPr>
      <w:rFonts w:eastAsia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00833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60885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F664F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BF664F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2D5A3F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2D5A3F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2D5A3F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8">
    <w:name w:val="Normal (Web)"/>
    <w:basedOn w:val="a1"/>
    <w:uiPriority w:val="99"/>
    <w:semiHidden/>
    <w:unhideWhenUsed/>
    <w:rsid w:val="00364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9">
    <w:name w:val="Hyperlink"/>
    <w:basedOn w:val="a2"/>
    <w:uiPriority w:val="99"/>
    <w:unhideWhenUsed/>
    <w:rsid w:val="00FC2C5E"/>
    <w:rPr>
      <w:color w:val="0000FF" w:themeColor="hyperlink"/>
      <w:u w:val="single"/>
    </w:rPr>
  </w:style>
  <w:style w:type="paragraph" w:customStyle="1" w:styleId="Pa23">
    <w:name w:val="Pa23"/>
    <w:basedOn w:val="a1"/>
    <w:next w:val="a1"/>
    <w:uiPriority w:val="99"/>
    <w:rsid w:val="00CB2D80"/>
    <w:pPr>
      <w:autoSpaceDE w:val="0"/>
      <w:autoSpaceDN w:val="0"/>
      <w:adjustRightInd w:val="0"/>
      <w:spacing w:after="0" w:line="181" w:lineRule="atLeast"/>
    </w:pPr>
    <w:rPr>
      <w:rFonts w:ascii="SchoolBookSanPin" w:hAnsi="SchoolBookSanPin"/>
      <w:sz w:val="24"/>
      <w:szCs w:val="24"/>
      <w:lang w:val="ru-RU"/>
    </w:rPr>
  </w:style>
  <w:style w:type="paragraph" w:styleId="affa">
    <w:name w:val="Balloon Text"/>
    <w:basedOn w:val="a1"/>
    <w:link w:val="affb"/>
    <w:uiPriority w:val="99"/>
    <w:semiHidden/>
    <w:unhideWhenUsed/>
    <w:rsid w:val="00303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2"/>
    <w:link w:val="affa"/>
    <w:uiPriority w:val="99"/>
    <w:semiHidden/>
    <w:rsid w:val="00303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4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29gVvx_waI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s3ahD--OOD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29gVvx_waI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dSIWNzcv5y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s3ahD--OODg" TargetMode="External"/><Relationship Id="rId10" Type="http://schemas.openxmlformats.org/officeDocument/2006/relationships/hyperlink" Target="https://www.youtube.com/watch?v=LuBWntTe4JY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youtube.com/watch?v=LuBWntTe4J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6B3FFF-FB3D-4C01-8275-35C9FD7F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6892</Words>
  <Characters>39288</Characters>
  <Application>Microsoft Office Word</Application>
  <DocSecurity>0</DocSecurity>
  <Lines>327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Татьяна</cp:lastModifiedBy>
  <cp:revision>5</cp:revision>
  <dcterms:created xsi:type="dcterms:W3CDTF">2023-09-09T05:29:00Z</dcterms:created>
  <dcterms:modified xsi:type="dcterms:W3CDTF">2023-09-10T12:58:00Z</dcterms:modified>
</cp:coreProperties>
</file>